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5263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Ярославской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Ростовского МР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Поречская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Баженова О.Н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6266689)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Поречье -Рыбное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526312" w:id="5"/>
    <w:p>
      <w:pPr>
        <w:sectPr>
          <w:pgSz w:w="11906" w:h="16383" w:orient="portrait"/>
        </w:sectPr>
      </w:pPr>
    </w:p>
    <w:bookmarkEnd w:id="5"/>
    <w:bookmarkEnd w:id="0"/>
    <w:bookmarkStart w:name="block-4752631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7526315" w:id="7"/>
    <w:p>
      <w:pPr>
        <w:sectPr>
          <w:pgSz w:w="11906" w:h="16383" w:orient="portrait"/>
        </w:sectPr>
      </w:pPr>
    </w:p>
    <w:bookmarkEnd w:id="7"/>
    <w:bookmarkEnd w:id="6"/>
    <w:bookmarkStart w:name="block-4752630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7526309" w:id="9"/>
    <w:p>
      <w:pPr>
        <w:sectPr>
          <w:pgSz w:w="11906" w:h="16383" w:orient="portrait"/>
        </w:sectPr>
      </w:pPr>
    </w:p>
    <w:bookmarkEnd w:id="9"/>
    <w:bookmarkEnd w:id="8"/>
    <w:bookmarkStart w:name="block-4752631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7526310" w:id="11"/>
    <w:p>
      <w:pPr>
        <w:sectPr>
          <w:pgSz w:w="11906" w:h="16383" w:orient="portrait"/>
        </w:sectPr>
      </w:pPr>
    </w:p>
    <w:bookmarkEnd w:id="11"/>
    <w:bookmarkEnd w:id="10"/>
    <w:bookmarkStart w:name="block-4752631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26311" w:id="13"/>
    <w:p>
      <w:pPr>
        <w:sectPr>
          <w:pgSz w:w="16383" w:h="11906" w:orient="landscape"/>
        </w:sectPr>
      </w:pPr>
    </w:p>
    <w:bookmarkEnd w:id="13"/>
    <w:bookmarkEnd w:id="12"/>
    <w:bookmarkStart w:name="block-4752631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26314" w:id="15"/>
    <w:p>
      <w:pPr>
        <w:sectPr>
          <w:pgSz w:w="16383" w:h="11906" w:orient="landscape"/>
        </w:sectPr>
      </w:pPr>
    </w:p>
    <w:bookmarkEnd w:id="15"/>
    <w:bookmarkEnd w:id="14"/>
    <w:bookmarkStart w:name="block-4752631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526313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