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2E01D">
      <w:pPr>
        <w:spacing w:before="0" w:after="0" w:line="408" w:lineRule="auto"/>
        <w:ind w:left="120"/>
        <w:jc w:val="center"/>
      </w:pPr>
      <w:bookmarkStart w:id="0" w:name="block-30068530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008AC1E9">
      <w:pPr>
        <w:spacing w:before="0" w:after="0" w:line="408" w:lineRule="auto"/>
        <w:ind w:left="120"/>
        <w:jc w:val="center"/>
      </w:pPr>
      <w:bookmarkStart w:id="1" w:name="b3de95a0-e130-48e2-a18c-e3421c12e8af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63215F55">
      <w:pPr>
        <w:spacing w:before="0" w:after="0" w:line="408" w:lineRule="auto"/>
        <w:ind w:left="120"/>
        <w:jc w:val="center"/>
      </w:pPr>
      <w:bookmarkStart w:id="2" w:name="b87bf85c-5ffc-4767-ae37-927ac69312d3"/>
      <w:r>
        <w:rPr>
          <w:rFonts w:ascii="Times New Roman" w:hAnsi="Times New Roman"/>
          <w:b/>
          <w:i w:val="0"/>
          <w:color w:val="000000"/>
          <w:sz w:val="28"/>
        </w:rPr>
        <w:t>Управление образования администрации Ростовского муниципального района</w:t>
      </w:r>
      <w:bookmarkEnd w:id="2"/>
    </w:p>
    <w:p w14:paraId="7408543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МОУ Поречская СОШ</w:t>
      </w:r>
    </w:p>
    <w:p w14:paraId="5B649F0C">
      <w:pPr>
        <w:spacing w:before="0" w:after="0"/>
        <w:ind w:left="120"/>
        <w:jc w:val="left"/>
      </w:pPr>
    </w:p>
    <w:p w14:paraId="1640AB9E">
      <w:pPr>
        <w:spacing w:before="0" w:after="0"/>
        <w:ind w:left="120"/>
        <w:jc w:val="left"/>
      </w:pPr>
    </w:p>
    <w:p w14:paraId="5970B12B">
      <w:pPr>
        <w:spacing w:before="0" w:after="0"/>
        <w:ind w:left="120"/>
        <w:jc w:val="left"/>
      </w:pPr>
    </w:p>
    <w:p w14:paraId="23EC4049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МОУ Поречской СОШ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МОУ Поречской СОШ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Винокурова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08. 2024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Поречская СОШ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7CC2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Баженова О.Н.</w:t>
            </w:r>
          </w:p>
          <w:p w14:paraId="5114A3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C1EC2A">
      <w:pPr>
        <w:spacing w:before="0" w:after="0"/>
        <w:ind w:left="120"/>
        <w:jc w:val="left"/>
      </w:pPr>
    </w:p>
    <w:p w14:paraId="0E3A167B">
      <w:pPr>
        <w:spacing w:before="0" w:after="0"/>
        <w:ind w:left="120"/>
        <w:jc w:val="left"/>
      </w:pPr>
    </w:p>
    <w:p w14:paraId="33319A8F">
      <w:pPr>
        <w:spacing w:before="0" w:after="0"/>
        <w:ind w:left="120"/>
        <w:jc w:val="left"/>
      </w:pPr>
    </w:p>
    <w:p w14:paraId="1C652F27">
      <w:pPr>
        <w:spacing w:before="0" w:after="0"/>
        <w:ind w:left="120"/>
        <w:jc w:val="left"/>
      </w:pPr>
    </w:p>
    <w:p w14:paraId="3D84A66A">
      <w:pPr>
        <w:spacing w:before="0" w:after="0"/>
        <w:ind w:left="120"/>
        <w:jc w:val="left"/>
      </w:pPr>
    </w:p>
    <w:p w14:paraId="141C54C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9B4B86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3970129)</w:t>
      </w:r>
    </w:p>
    <w:p w14:paraId="3166D58F">
      <w:pPr>
        <w:spacing w:before="0" w:after="0"/>
        <w:ind w:left="120"/>
        <w:jc w:val="center"/>
      </w:pPr>
    </w:p>
    <w:p w14:paraId="74B4953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«Вероятность и статистика»</w:t>
      </w:r>
    </w:p>
    <w:p w14:paraId="2615834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5BE72B46">
      <w:pPr>
        <w:spacing w:before="0" w:after="0"/>
        <w:ind w:left="120"/>
        <w:jc w:val="center"/>
      </w:pPr>
    </w:p>
    <w:p w14:paraId="15A7EBE0">
      <w:pPr>
        <w:spacing w:before="0" w:after="0"/>
        <w:ind w:left="120"/>
        <w:jc w:val="center"/>
      </w:pPr>
    </w:p>
    <w:p w14:paraId="459D3398">
      <w:pPr>
        <w:spacing w:before="0" w:after="0"/>
        <w:ind w:left="120"/>
        <w:jc w:val="center"/>
      </w:pPr>
    </w:p>
    <w:p w14:paraId="00232888">
      <w:pPr>
        <w:spacing w:before="0" w:after="0"/>
        <w:ind w:left="120"/>
        <w:jc w:val="center"/>
      </w:pPr>
    </w:p>
    <w:p w14:paraId="2AF4BE17">
      <w:pPr>
        <w:spacing w:before="0" w:after="0"/>
        <w:ind w:left="120"/>
        <w:jc w:val="center"/>
      </w:pPr>
    </w:p>
    <w:p w14:paraId="7119815E">
      <w:pPr>
        <w:spacing w:before="0" w:after="0"/>
        <w:ind w:left="120"/>
        <w:jc w:val="center"/>
      </w:pPr>
    </w:p>
    <w:p w14:paraId="531F1B35">
      <w:pPr>
        <w:spacing w:before="0" w:after="0"/>
        <w:ind w:left="120"/>
        <w:jc w:val="center"/>
      </w:pPr>
    </w:p>
    <w:p w14:paraId="1AE1802E">
      <w:pPr>
        <w:spacing w:before="0" w:after="0"/>
        <w:ind w:left="120"/>
        <w:jc w:val="center"/>
      </w:pPr>
    </w:p>
    <w:p w14:paraId="3F9FA4C4">
      <w:pPr>
        <w:spacing w:before="0" w:after="0"/>
        <w:ind w:left="120"/>
        <w:jc w:val="center"/>
      </w:pPr>
    </w:p>
    <w:p w14:paraId="1431231C">
      <w:pPr>
        <w:spacing w:before="0" w:after="0"/>
        <w:ind w:left="120"/>
        <w:jc w:val="center"/>
      </w:pPr>
    </w:p>
    <w:p w14:paraId="1680AFFF">
      <w:pPr>
        <w:spacing w:before="0" w:after="0"/>
        <w:ind w:left="120"/>
        <w:jc w:val="center"/>
      </w:pPr>
    </w:p>
    <w:p w14:paraId="4D00A96A">
      <w:pPr>
        <w:spacing w:before="0" w:after="0"/>
        <w:ind w:left="120"/>
        <w:jc w:val="center"/>
      </w:pPr>
    </w:p>
    <w:p w14:paraId="5D65BC1C">
      <w:pPr>
        <w:spacing w:before="0" w:after="0"/>
        <w:ind w:left="120"/>
        <w:jc w:val="center"/>
      </w:pPr>
      <w:bookmarkStart w:id="3" w:name="056d9d5c-b2bc-4133-b8cf-f3db506692dc"/>
      <w:r>
        <w:rPr>
          <w:rFonts w:ascii="Times New Roman" w:hAnsi="Times New Roman"/>
          <w:b/>
          <w:i w:val="0"/>
          <w:color w:val="000000"/>
          <w:sz w:val="28"/>
        </w:rPr>
        <w:t>Поречье-Рыбное, 2023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7c791777-c725-4234-9ae7-a684b7e75e81"/>
      <w:r>
        <w:rPr>
          <w:rFonts w:ascii="Times New Roman" w:hAnsi="Times New Roman"/>
          <w:b/>
          <w:i w:val="0"/>
          <w:color w:val="000000"/>
          <w:sz w:val="28"/>
        </w:rPr>
        <w:t>год</w:t>
      </w:r>
      <w:bookmarkEnd w:id="4"/>
    </w:p>
    <w:p w14:paraId="149BD15C">
      <w:pPr>
        <w:spacing w:before="0" w:after="0"/>
        <w:ind w:left="120"/>
        <w:jc w:val="left"/>
      </w:pPr>
    </w:p>
    <w:p w14:paraId="42F3FB9D">
      <w:pPr>
        <w:sectPr>
          <w:pgSz w:w="11906" w:h="16383"/>
          <w:cols w:space="720" w:num="1"/>
        </w:sectPr>
      </w:pPr>
      <w:bookmarkStart w:id="5" w:name="block-30068530"/>
    </w:p>
    <w:bookmarkEnd w:id="0"/>
    <w:bookmarkEnd w:id="5"/>
    <w:p w14:paraId="2BD877D7">
      <w:pPr>
        <w:spacing w:before="0" w:after="0" w:line="264" w:lineRule="auto"/>
        <w:ind w:left="120"/>
        <w:jc w:val="both"/>
      </w:pPr>
      <w:bookmarkStart w:id="6" w:name="block-30068529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F75A876">
      <w:pPr>
        <w:spacing w:before="0" w:after="0" w:line="264" w:lineRule="auto"/>
        <w:ind w:left="120"/>
        <w:jc w:val="both"/>
      </w:pPr>
    </w:p>
    <w:p w14:paraId="588768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F119F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F9264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798F6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B63A6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8D81F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221C3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535C1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A1D88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F51DA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B371606">
      <w:pPr>
        <w:spacing w:before="0" w:after="0" w:line="264" w:lineRule="auto"/>
        <w:ind w:firstLine="600"/>
        <w:jc w:val="both"/>
      </w:pPr>
      <w:bookmarkStart w:id="7" w:name="b3c9237e-6172-48ee-b1c7-f6774da8951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14:paraId="2B361751">
      <w:pPr>
        <w:sectPr>
          <w:pgSz w:w="11906" w:h="16383"/>
          <w:cols w:space="720" w:num="1"/>
        </w:sectPr>
      </w:pPr>
      <w:bookmarkStart w:id="8" w:name="block-30068529"/>
    </w:p>
    <w:bookmarkEnd w:id="6"/>
    <w:bookmarkEnd w:id="8"/>
    <w:p w14:paraId="0BCB27C4">
      <w:pPr>
        <w:spacing w:before="0" w:after="0" w:line="264" w:lineRule="auto"/>
        <w:ind w:left="120"/>
        <w:jc w:val="both"/>
      </w:pPr>
      <w:bookmarkStart w:id="9" w:name="block-30068524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2F59E7BD">
      <w:pPr>
        <w:spacing w:before="0" w:after="0" w:line="264" w:lineRule="auto"/>
        <w:ind w:left="120"/>
        <w:jc w:val="both"/>
      </w:pPr>
    </w:p>
    <w:p w14:paraId="17D8D0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41798DA8">
      <w:pPr>
        <w:spacing w:before="0" w:after="0" w:line="264" w:lineRule="auto"/>
        <w:ind w:left="120"/>
        <w:jc w:val="both"/>
      </w:pPr>
    </w:p>
    <w:p w14:paraId="2AC996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EE7EF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B57B2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40930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18A615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79F7F736">
      <w:pPr>
        <w:spacing w:before="0" w:after="0" w:line="264" w:lineRule="auto"/>
        <w:ind w:left="120"/>
        <w:jc w:val="both"/>
      </w:pPr>
    </w:p>
    <w:p w14:paraId="1084DA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 w14:paraId="646693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3356F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EC9A2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8FF3F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EAF54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93AD2E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1E55F49D">
      <w:pPr>
        <w:spacing w:before="0" w:after="0" w:line="264" w:lineRule="auto"/>
        <w:ind w:left="120"/>
        <w:jc w:val="both"/>
      </w:pPr>
    </w:p>
    <w:p w14:paraId="68EA02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0842B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DA0C7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A89A5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AE4BF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8664C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637F09D">
      <w:pPr>
        <w:sectPr>
          <w:pgSz w:w="11906" w:h="16383"/>
          <w:cols w:space="720" w:num="1"/>
        </w:sectPr>
      </w:pPr>
      <w:bookmarkStart w:id="10" w:name="block-30068524"/>
    </w:p>
    <w:bookmarkEnd w:id="9"/>
    <w:bookmarkEnd w:id="10"/>
    <w:p w14:paraId="078305C1">
      <w:pPr>
        <w:spacing w:before="0" w:after="0" w:line="264" w:lineRule="auto"/>
        <w:ind w:left="120"/>
        <w:jc w:val="both"/>
      </w:pPr>
      <w:bookmarkStart w:id="11" w:name="block-30068525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6628F49">
      <w:pPr>
        <w:spacing w:before="0" w:after="0" w:line="264" w:lineRule="auto"/>
        <w:ind w:left="120"/>
        <w:jc w:val="both"/>
      </w:pPr>
    </w:p>
    <w:p w14:paraId="557EFD4F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C22EABD">
      <w:pPr>
        <w:spacing w:before="0" w:after="0" w:line="264" w:lineRule="auto"/>
        <w:ind w:left="120"/>
        <w:jc w:val="both"/>
      </w:pPr>
    </w:p>
    <w:p w14:paraId="130143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47FBC4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17845C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5C454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2FD859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8CE86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6A6991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00C29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0A0E4F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01FE8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38BBE7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59600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5CFFC4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5A9CF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3FCF56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6E2B0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5109B6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81474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2C0BA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7BE475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274A5115">
      <w:pPr>
        <w:spacing w:before="0" w:after="0" w:line="264" w:lineRule="auto"/>
        <w:ind w:left="120"/>
        <w:jc w:val="both"/>
      </w:pPr>
    </w:p>
    <w:p w14:paraId="20503B5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F81DAC5">
      <w:pPr>
        <w:spacing w:before="0" w:after="0" w:line="264" w:lineRule="auto"/>
        <w:ind w:left="120"/>
        <w:jc w:val="both"/>
      </w:pPr>
    </w:p>
    <w:p w14:paraId="442D011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2C41B84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B09928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2DDFDD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3B1F24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DEB2A9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54727D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99F98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6826B8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2829E2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A2D4F1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7567A66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FA0DDC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DD0900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3ECD8B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0D10E1E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E445F64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3BE1BA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4D49B1B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BEA0F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62D29EB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A042FE6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4ADC85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3885D7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E40C0BC">
      <w:pPr>
        <w:spacing w:before="0" w:after="0" w:line="264" w:lineRule="auto"/>
        <w:ind w:left="120"/>
        <w:jc w:val="both"/>
      </w:pPr>
    </w:p>
    <w:p w14:paraId="2E0911A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07223814">
      <w:pPr>
        <w:spacing w:before="0" w:after="0" w:line="264" w:lineRule="auto"/>
        <w:ind w:left="120"/>
        <w:jc w:val="both"/>
      </w:pPr>
    </w:p>
    <w:p w14:paraId="1C9367D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3BFE3C1A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FE3DBC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2E1730C7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3695139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AE0EBBC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9BA1C74">
      <w:pPr>
        <w:spacing w:before="0" w:after="0" w:line="264" w:lineRule="auto"/>
        <w:ind w:left="120"/>
        <w:jc w:val="both"/>
      </w:pPr>
    </w:p>
    <w:p w14:paraId="5051A76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36AB137D">
      <w:pPr>
        <w:spacing w:before="0" w:after="0" w:line="264" w:lineRule="auto"/>
        <w:ind w:left="120"/>
        <w:jc w:val="both"/>
      </w:pPr>
    </w:p>
    <w:p w14:paraId="04D6DEFD">
      <w:pPr>
        <w:spacing w:before="0" w:after="0" w:line="264" w:lineRule="auto"/>
        <w:ind w:firstLine="600"/>
        <w:jc w:val="both"/>
      </w:pPr>
      <w:bookmarkStart w:id="12" w:name="_Toc124426249"/>
      <w:bookmarkEnd w:id="12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6014D7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CAB61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33861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9B010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59FD5C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25BC20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6EF39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222EE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71D456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F966E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0A6703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001FD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0968D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30AC4C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FB168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911DD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5DA25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A5DF4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EC1F5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5C515A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37FEA5E">
      <w:pPr>
        <w:sectPr>
          <w:pgSz w:w="11906" w:h="16383"/>
          <w:cols w:space="720" w:num="1"/>
        </w:sectPr>
      </w:pPr>
      <w:bookmarkStart w:id="13" w:name="block-30068525"/>
    </w:p>
    <w:bookmarkEnd w:id="11"/>
    <w:bookmarkEnd w:id="13"/>
    <w:p w14:paraId="7F5A7CC9">
      <w:pPr>
        <w:spacing w:before="0" w:after="0"/>
        <w:ind w:left="120"/>
        <w:jc w:val="left"/>
      </w:pPr>
      <w:bookmarkStart w:id="14" w:name="block-3006852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2C38BA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48"/>
        <w:gridCol w:w="1497"/>
        <w:gridCol w:w="1617"/>
        <w:gridCol w:w="1692"/>
        <w:gridCol w:w="2798"/>
      </w:tblGrid>
      <w:tr w14:paraId="1840C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AAE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3594F3F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E8A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95389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1CB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41C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CA11D">
            <w:pPr>
              <w:spacing w:before="0" w:after="0"/>
              <w:ind w:left="135"/>
              <w:jc w:val="left"/>
            </w:pPr>
          </w:p>
        </w:tc>
      </w:tr>
      <w:tr w14:paraId="67BBC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1149E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8F0821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202E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B29854F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34D3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45C6510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5D58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0B052B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8D9F1A">
            <w:pPr>
              <w:jc w:val="left"/>
            </w:pPr>
          </w:p>
        </w:tc>
      </w:tr>
      <w:tr w14:paraId="157618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658B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E75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90A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277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DE72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F7B1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AA6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C0F6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2789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AA17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9AD4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4897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6340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F12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BA0D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002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C046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DAE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67D0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190C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959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7D2F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13DF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EBAD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5669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2587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B0DF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F3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632E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AB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B4C2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E367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5D12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917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D46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6621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8FB2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85E9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149D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EB2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D06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2EA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7E3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5ECD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B707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304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91FFC2">
            <w:pPr>
              <w:jc w:val="left"/>
            </w:pPr>
          </w:p>
        </w:tc>
      </w:tr>
    </w:tbl>
    <w:p w14:paraId="3891AFBB">
      <w:pPr>
        <w:sectPr>
          <w:pgSz w:w="16383" w:h="11906" w:orient="landscape"/>
          <w:cols w:space="720" w:num="1"/>
        </w:sectPr>
      </w:pPr>
    </w:p>
    <w:p w14:paraId="4540100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233"/>
        <w:gridCol w:w="1497"/>
        <w:gridCol w:w="1617"/>
        <w:gridCol w:w="1693"/>
        <w:gridCol w:w="2811"/>
      </w:tblGrid>
      <w:tr w14:paraId="2FFDC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C05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B2E562B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72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D7E7B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432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441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C50F1F">
            <w:pPr>
              <w:spacing w:before="0" w:after="0"/>
              <w:ind w:left="135"/>
              <w:jc w:val="left"/>
            </w:pPr>
          </w:p>
        </w:tc>
      </w:tr>
      <w:tr w14:paraId="7745C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FC661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94D9D9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A05A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5B91C80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F189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DB0F4F9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0476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A1211A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98F447">
            <w:pPr>
              <w:jc w:val="left"/>
            </w:pPr>
          </w:p>
        </w:tc>
      </w:tr>
      <w:tr w14:paraId="22129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4548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93D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EB0E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6E3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0B26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AA4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5629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76AA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C80D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FDE8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E7F8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2FB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3BA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80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964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B00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4965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DA62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6B3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FBB4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FBD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36C5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AC4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52C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CFDD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A89F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FFA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6AF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82F8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DA1C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3E0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9C6E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CAB4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F2EC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723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65C7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7241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7B6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ED0D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A5B1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76D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3FC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780A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EE7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BF1E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3495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8E01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667F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6E7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D80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2554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3EDE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948D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1E046C">
            <w:pPr>
              <w:jc w:val="left"/>
            </w:pPr>
          </w:p>
        </w:tc>
      </w:tr>
    </w:tbl>
    <w:p w14:paraId="7DB98E4D">
      <w:pPr>
        <w:sectPr>
          <w:pgSz w:w="16383" w:h="11906" w:orient="landscape"/>
          <w:cols w:space="720" w:num="1"/>
        </w:sectPr>
      </w:pPr>
    </w:p>
    <w:p w14:paraId="225616D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45"/>
        <w:gridCol w:w="1489"/>
        <w:gridCol w:w="1606"/>
        <w:gridCol w:w="1681"/>
        <w:gridCol w:w="2834"/>
      </w:tblGrid>
      <w:tr w14:paraId="0A4DD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9F0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94A6ECC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64B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22647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AB3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DF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4AF5A6">
            <w:pPr>
              <w:spacing w:before="0" w:after="0"/>
              <w:ind w:left="135"/>
              <w:jc w:val="left"/>
            </w:pPr>
          </w:p>
        </w:tc>
      </w:tr>
      <w:tr w14:paraId="46E04C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24B81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FE5DF4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CD9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088F8A8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519C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BBED400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FAD4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018958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F8A541">
            <w:pPr>
              <w:jc w:val="left"/>
            </w:pPr>
          </w:p>
        </w:tc>
      </w:tr>
      <w:tr w14:paraId="5B3E8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5ADE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8914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56F0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A313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4AD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09C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EDE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9D2B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AC98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D890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84C2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3BDF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671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E2B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9A57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4336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85DB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788B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D86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0EA5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301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4309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A830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BB56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FB8F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4F69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0348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B35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8921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F81A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9A86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357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12C2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148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71E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3AB8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9EA9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A54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59F0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B0B8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CA9A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B52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080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A459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2C27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80FE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82B908">
            <w:pPr>
              <w:jc w:val="left"/>
            </w:pPr>
          </w:p>
        </w:tc>
      </w:tr>
    </w:tbl>
    <w:p w14:paraId="78BE7A35">
      <w:pPr>
        <w:sectPr>
          <w:pgSz w:w="16383" w:h="11906" w:orient="landscape"/>
          <w:cols w:space="720" w:num="1"/>
        </w:sectPr>
      </w:pPr>
    </w:p>
    <w:p w14:paraId="2B5B6F4C">
      <w:pPr>
        <w:sectPr>
          <w:pgSz w:w="16383" w:h="11906" w:orient="landscape"/>
          <w:cols w:space="720" w:num="1"/>
        </w:sectPr>
      </w:pPr>
      <w:bookmarkStart w:id="15" w:name="block-30068526"/>
    </w:p>
    <w:bookmarkEnd w:id="14"/>
    <w:bookmarkEnd w:id="15"/>
    <w:p w14:paraId="14C9B122">
      <w:pPr>
        <w:spacing w:before="0" w:after="0"/>
        <w:ind w:left="120"/>
        <w:jc w:val="left"/>
      </w:pPr>
      <w:bookmarkStart w:id="16" w:name="block-30068527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623590F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70"/>
        <w:gridCol w:w="1210"/>
        <w:gridCol w:w="1351"/>
        <w:gridCol w:w="1427"/>
        <w:gridCol w:w="1020"/>
        <w:gridCol w:w="2871"/>
      </w:tblGrid>
      <w:tr w14:paraId="2D816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75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3C49E7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3AB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DF369B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785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C8F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FD3A66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2D3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3F7223">
            <w:pPr>
              <w:spacing w:before="0" w:after="0"/>
              <w:ind w:left="135"/>
              <w:jc w:val="left"/>
            </w:pPr>
          </w:p>
        </w:tc>
      </w:tr>
      <w:tr w14:paraId="3FA6BE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4FB8E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AC1233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35B4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A693EF9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46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1E3EFC8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EC6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D4F437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B5F2F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1A3F20">
            <w:pPr>
              <w:jc w:val="left"/>
            </w:pPr>
          </w:p>
        </w:tc>
      </w:tr>
      <w:tr w14:paraId="729C8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40E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C25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913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5D32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4818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DBB5A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EBFF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F8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5C73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CEB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27C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774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738E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8DBCB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1D2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2E0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1929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0F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55E5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2A74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EB92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F84A9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264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3C4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0C1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968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DBA4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F32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86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8A71C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DE214">
            <w:pPr>
              <w:spacing w:before="0" w:after="0"/>
              <w:ind w:left="135"/>
              <w:jc w:val="left"/>
            </w:pPr>
          </w:p>
        </w:tc>
      </w:tr>
      <w:tr w14:paraId="67E652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A7D4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7C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2A7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4F8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F4FF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84FD4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DE4E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E3B0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144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8C1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F2DA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6F9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824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C11AA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E157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FD5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8CF5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42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0D7E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17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E197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05048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C3D9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CF2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D3A5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AB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240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F5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9F90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250C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31B1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75B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BCE4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0B8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5E1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4DD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FD8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918D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34D0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CA63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0FD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F06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7EA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D95B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FCDE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FA20A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A57F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43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AF35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541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843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0F1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7064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91DB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030AA">
            <w:pPr>
              <w:spacing w:before="0" w:after="0"/>
              <w:ind w:left="135"/>
              <w:jc w:val="left"/>
            </w:pPr>
          </w:p>
        </w:tc>
      </w:tr>
      <w:tr w14:paraId="16D453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72D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E2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42FE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DE4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224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922D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776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00D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CD5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F49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CB7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7AA4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419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DBF85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028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7CC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3FA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644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B801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84E4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5D0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0BC7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82E68B">
            <w:pPr>
              <w:spacing w:before="0" w:after="0"/>
              <w:ind w:left="135"/>
              <w:jc w:val="left"/>
            </w:pPr>
          </w:p>
        </w:tc>
      </w:tr>
      <w:tr w14:paraId="581D8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2FB5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CD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40C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E42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0AE4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D5B5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98B955">
            <w:pPr>
              <w:spacing w:before="0" w:after="0"/>
              <w:ind w:left="135"/>
              <w:jc w:val="left"/>
            </w:pPr>
          </w:p>
        </w:tc>
      </w:tr>
      <w:tr w14:paraId="7D412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12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657E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3DC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AF24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72FE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A300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56F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EE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F01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E3C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1855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D0B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853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5F984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8B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4A41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9F31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053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0CCE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EB0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B2C0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85EA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2F14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353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DAB4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887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5EEB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77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80E3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A8981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A2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3AE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B313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50B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1D6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B47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01F2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9DD88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CCCA9">
            <w:pPr>
              <w:spacing w:before="0" w:after="0"/>
              <w:ind w:left="135"/>
              <w:jc w:val="left"/>
            </w:pPr>
          </w:p>
        </w:tc>
      </w:tr>
      <w:tr w14:paraId="05AD4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FA7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50C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E294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A591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811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C6CA7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BFE7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DC97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419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5A2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F9E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9A7E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771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0EAAD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95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30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D41B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65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26B3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F8F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27A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3ADCF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C4C1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6EBB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8731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6041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021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CFF6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5B4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A634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8EE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949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01FD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D0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C5C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D28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97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B732D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55D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987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33D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A3C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8A47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8060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FF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D056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DE93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377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1AC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9D5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1B25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EB5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0FCD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965A2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749F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03E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874A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6E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613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63C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907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AA8B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7EB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1D3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6309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2C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080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054B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690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5F45D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5EFB5">
            <w:pPr>
              <w:spacing w:before="0" w:after="0"/>
              <w:ind w:left="135"/>
              <w:jc w:val="left"/>
            </w:pPr>
          </w:p>
        </w:tc>
      </w:tr>
      <w:tr w14:paraId="14168F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1754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F91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1032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A182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90A4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D262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7948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C9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E9FA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AA3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2B85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009D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613B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68A0B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BDA4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FF6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3D3A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13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6B24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E91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7DF8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724AC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EAA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519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99E1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D5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FF52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4B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931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AE684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8BAB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24EC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D10D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288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3D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3CCB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F70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E790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9BFD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EDF9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B4C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23DD6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2F00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110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6E822">
            <w:pPr>
              <w:jc w:val="left"/>
            </w:pPr>
          </w:p>
        </w:tc>
      </w:tr>
    </w:tbl>
    <w:p w14:paraId="1549D351">
      <w:pPr>
        <w:sectPr>
          <w:pgSz w:w="16383" w:h="11906" w:orient="landscape"/>
          <w:cols w:space="720" w:num="1"/>
        </w:sectPr>
      </w:pPr>
    </w:p>
    <w:p w14:paraId="75C1AF2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21"/>
        <w:gridCol w:w="1157"/>
        <w:gridCol w:w="1326"/>
        <w:gridCol w:w="1409"/>
        <w:gridCol w:w="1000"/>
        <w:gridCol w:w="2847"/>
      </w:tblGrid>
      <w:tr w14:paraId="559BE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02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F237DEE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617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D25319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CAA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71F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25891C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336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5655FF">
            <w:pPr>
              <w:spacing w:before="0" w:after="0"/>
              <w:ind w:left="135"/>
              <w:jc w:val="left"/>
            </w:pPr>
          </w:p>
        </w:tc>
      </w:tr>
      <w:tr w14:paraId="6386E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04EF2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75D112">
            <w:pPr>
              <w:jc w:val="left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C0C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AECCEBA"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A3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C3DD7D9"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0CD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1C4F1B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77027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178A13">
            <w:pPr>
              <w:jc w:val="left"/>
            </w:pPr>
          </w:p>
        </w:tc>
      </w:tr>
      <w:tr w14:paraId="3B9BE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A0B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E34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BC9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BC4F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ED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D210C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2D49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31E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887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1D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175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D77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21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87AF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F89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BBA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58C7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B3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469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10A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F0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D82A9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CA8A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CD9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9148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5E7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5FB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603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09A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073C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FE52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3F7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43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27A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36F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297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1ED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CE7C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D6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5A6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8D1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70A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E102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29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BF2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B70D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FE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C0A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F26C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E4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FA7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23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05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2D03E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9B5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708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B2A7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D18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52C7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DC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E47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C233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DD4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0B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1632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D3A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C4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96C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2D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5BC6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6A0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CF16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00F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E83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6640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687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F1B8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9001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6494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B08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AD7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017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BFC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01A9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9EA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149A9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F6A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6BD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BF9A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329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1004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A5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7868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57BC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EDCE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635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2A86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96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15D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500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E376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3274D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0933E8">
            <w:pPr>
              <w:spacing w:before="0" w:after="0"/>
              <w:ind w:left="135"/>
              <w:jc w:val="left"/>
            </w:pPr>
          </w:p>
        </w:tc>
      </w:tr>
      <w:tr w14:paraId="68A2F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9AA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28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D91F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42A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839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D6AA2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7C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2A3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F704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B1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C19E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DB9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DFC3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BA23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1A66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B0C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12A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526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FC6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970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5423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5E187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59B1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116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C26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A5C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19D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2FD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5FD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D75B8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A533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EC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B9F5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C8F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EE1D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704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11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5628F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62E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74EB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BBFB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FD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A69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A67A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0AB9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0062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C6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93A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6315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F0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E9A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C1AE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DEFB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3CB5F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6BC1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265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A98C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24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BD5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0789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3E0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149E6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EE3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E5A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FCC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FC2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411E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02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BDB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59AD90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350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B8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00E8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5F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A23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0E6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93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65C5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FC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2D0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B5F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8D9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D44D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16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2BBC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ED35D4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C9F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E48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711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AE2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D54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EC4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E71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2837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725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67C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CAC9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666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DDF4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68E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67C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5C36D7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86A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5A1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BAC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BF9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28F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DE1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280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83A75C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65D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9C2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E629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1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26D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1C1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E8BD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5CDC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65BA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7E7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ECA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15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A478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D62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EF6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555465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EA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108E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B0EA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458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4B3A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D80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2650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4C08E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EE4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9C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5DE7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CED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C7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ACB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5C6C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D27269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887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C49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A38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EE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24F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C36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9E4F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2A29C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8E6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130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2ECD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3D7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736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66D2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7E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4CE91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E5F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268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47C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A73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CACE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BCD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6D8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3F40A"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C5B0E">
            <w:pPr>
              <w:spacing w:before="0" w:after="0"/>
              <w:ind w:left="135"/>
              <w:jc w:val="left"/>
            </w:pPr>
          </w:p>
        </w:tc>
      </w:tr>
      <w:tr w14:paraId="53052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500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1FA4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011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D62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A294C">
            <w:pPr>
              <w:jc w:val="left"/>
            </w:pPr>
          </w:p>
        </w:tc>
      </w:tr>
    </w:tbl>
    <w:p w14:paraId="778BE1A4">
      <w:pPr>
        <w:sectPr>
          <w:pgSz w:w="16383" w:h="11906" w:orient="landscape"/>
          <w:cols w:space="720" w:num="1"/>
        </w:sectPr>
      </w:pPr>
    </w:p>
    <w:p w14:paraId="292A2CF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89"/>
        <w:gridCol w:w="1211"/>
        <w:gridCol w:w="1352"/>
        <w:gridCol w:w="1429"/>
        <w:gridCol w:w="1021"/>
        <w:gridCol w:w="2847"/>
      </w:tblGrid>
      <w:tr w14:paraId="2B0E4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04B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E437B8C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66E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8AD4C6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889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3D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88117C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7AA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179BA3">
            <w:pPr>
              <w:spacing w:before="0" w:after="0"/>
              <w:ind w:left="135"/>
              <w:jc w:val="left"/>
            </w:pPr>
          </w:p>
        </w:tc>
      </w:tr>
      <w:tr w14:paraId="65867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0BFB4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CF9F76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7C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FA51E28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453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0D1BFA3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3B4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383982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C8137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CBA70D">
            <w:pPr>
              <w:jc w:val="left"/>
            </w:pPr>
          </w:p>
        </w:tc>
      </w:tr>
      <w:tr w14:paraId="75776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705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2F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9B2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E84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401B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8B2BE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195D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C07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F7B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57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статистика.Граф. Решение задач с помощью графов.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3A6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479C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151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8AAC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194B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CB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7C88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DE1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30A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A9E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4F2D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8865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59B85">
            <w:pPr>
              <w:spacing w:before="0" w:after="0"/>
              <w:ind w:left="135"/>
              <w:jc w:val="left"/>
            </w:pPr>
          </w:p>
        </w:tc>
      </w:tr>
      <w:tr w14:paraId="00A55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88E3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3F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9FF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DA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CD3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7B241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20845C">
            <w:pPr>
              <w:spacing w:before="0" w:after="0"/>
              <w:ind w:left="135"/>
              <w:jc w:val="left"/>
            </w:pPr>
          </w:p>
        </w:tc>
      </w:tr>
      <w:tr w14:paraId="7BAFD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4CA2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83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45D9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CD2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A7B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2704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E41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381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6F3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00D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011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68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89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2BCF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9E3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B7C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48C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56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FDC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B3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BFAA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4317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2ADE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https://m.edsoo.ru/863f5014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EFB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508D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DA0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F83C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B9C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BD1D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50D0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D2E5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6485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F6B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F1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11F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CA3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21B4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E42C1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384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42E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C950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07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5FC5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4759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7D5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7FC8F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720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AE6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9754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6A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77B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BCB8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033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D54B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92D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16F6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7216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AE3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F57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600E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52B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47F4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60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F64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60BB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C6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2AF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F807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AD5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1A4A1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F2F0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DF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60BD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54F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6337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B81C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D4EE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340F1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834C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FADA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27F4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6D9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949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80F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1EF3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E07C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D526DC">
            <w:pPr>
              <w:spacing w:before="0" w:after="0"/>
              <w:ind w:left="135"/>
              <w:jc w:val="left"/>
            </w:pPr>
          </w:p>
        </w:tc>
      </w:tr>
      <w:tr w14:paraId="42324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C3FA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DC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431B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B0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7B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54005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0082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https://m.edsoo.ru/863f64d2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0DD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F2DD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A9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EA6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2A5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06D3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A89D2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AFC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https://m.edsoo.ru/863f6680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318E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80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E86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8689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2D2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6D7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745D0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929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https://m.edsoo.ru/863f67de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8710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D808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B9A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D3B9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04D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D79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697A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A0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DBE1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A8CA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16B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5C10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0658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39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9C30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721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D58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AADB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8E7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035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3B0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3AC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AF78C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447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A5D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36C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AF3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E337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A3A8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5619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93138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3997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F25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7C9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8A8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CAF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7CD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15B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2D86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6D0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267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9F07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49F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594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DD1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1FE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48EA5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B6E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D2E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387F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FA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163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D6C1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1A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E078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768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85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ABE5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1F1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6E8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610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FE7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140F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0A4BE">
            <w:pPr>
              <w:spacing w:before="0" w:after="0"/>
              <w:ind w:left="135"/>
              <w:jc w:val="left"/>
            </w:pPr>
          </w:p>
        </w:tc>
      </w:tr>
      <w:tr w14:paraId="53CFB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ED3E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43E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8075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3F6E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81D2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E1B2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10F4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F0E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B1CC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5EB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2FC2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665A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E5E8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3E958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23E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AB8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8844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C6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19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92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3A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B11B3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26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https://m.edsoo.ru/863f7c9c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C8E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8F3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AA4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58BC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12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7345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E4E97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909C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940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B48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6F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E233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62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3CC2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615A0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5C9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2FD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CEE6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B7D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198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760D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8E9E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05C2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0D7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F47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88E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8E4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215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0DC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5FF2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1075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AAC6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EB9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8E70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83E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87F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842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00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7938C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975C63">
            <w:pPr>
              <w:spacing w:before="0" w:after="0"/>
              <w:ind w:left="135"/>
              <w:jc w:val="left"/>
            </w:pPr>
          </w:p>
        </w:tc>
      </w:tr>
      <w:tr w14:paraId="3D624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AC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447A2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94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052B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DD065">
            <w:pPr>
              <w:jc w:val="left"/>
            </w:pPr>
          </w:p>
        </w:tc>
      </w:tr>
    </w:tbl>
    <w:p w14:paraId="41B8B4D4">
      <w:pPr>
        <w:sectPr>
          <w:pgSz w:w="16383" w:h="11906" w:orient="landscape"/>
          <w:cols w:space="720" w:num="1"/>
        </w:sectPr>
      </w:pPr>
    </w:p>
    <w:p w14:paraId="5B9378C2">
      <w:pPr>
        <w:sectPr>
          <w:pgSz w:w="16383" w:h="11906" w:orient="landscape"/>
          <w:cols w:space="720" w:num="1"/>
        </w:sectPr>
      </w:pPr>
      <w:bookmarkStart w:id="17" w:name="block-30068527"/>
    </w:p>
    <w:bookmarkEnd w:id="16"/>
    <w:bookmarkEnd w:id="17"/>
    <w:p w14:paraId="30C0AF51">
      <w:pPr>
        <w:spacing w:before="0" w:after="0"/>
        <w:ind w:left="120"/>
        <w:jc w:val="left"/>
      </w:pPr>
      <w:bookmarkStart w:id="18" w:name="block-3006852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5E090E9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3DFBBC9">
      <w:pPr>
        <w:spacing w:before="0" w:after="0" w:line="480" w:lineRule="auto"/>
        <w:ind w:left="120"/>
        <w:jc w:val="left"/>
      </w:pPr>
      <w:bookmarkStart w:id="19" w:name="08f63327-de1a-4627-a256-8545dcca3d8e"/>
      <w:r>
        <w:rPr>
          <w:rFonts w:ascii="Times New Roman" w:hAnsi="Times New Roman"/>
          <w:b w:val="0"/>
          <w:i w:val="0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</w:p>
    <w:p w14:paraId="58AE3AA8">
      <w:pPr>
        <w:spacing w:before="0" w:after="0" w:line="480" w:lineRule="auto"/>
        <w:ind w:left="120"/>
        <w:jc w:val="left"/>
      </w:pPr>
    </w:p>
    <w:p w14:paraId="7BE2F76E">
      <w:pPr>
        <w:spacing w:before="0" w:after="0"/>
        <w:ind w:left="120"/>
        <w:jc w:val="left"/>
      </w:pPr>
    </w:p>
    <w:p w14:paraId="11F9498C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E898A8A">
      <w:pPr>
        <w:spacing w:before="0" w:after="0" w:line="480" w:lineRule="auto"/>
        <w:ind w:left="120"/>
        <w:jc w:val="left"/>
      </w:pPr>
    </w:p>
    <w:p w14:paraId="1ECD2377">
      <w:pPr>
        <w:spacing w:before="0" w:after="0"/>
        <w:ind w:left="120"/>
        <w:jc w:val="left"/>
      </w:pPr>
    </w:p>
    <w:p w14:paraId="1B02001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666AB1D">
      <w:pPr>
        <w:spacing w:before="0" w:after="0" w:line="480" w:lineRule="auto"/>
        <w:ind w:left="120"/>
        <w:jc w:val="left"/>
      </w:pPr>
    </w:p>
    <w:p w14:paraId="5E7192E2">
      <w:bookmarkStart w:id="20" w:name="block-30068528"/>
    </w:p>
    <w:p w14:paraId="062CACAC"/>
    <w:p w14:paraId="3B453AD6"/>
    <w:p w14:paraId="74040FEF"/>
    <w:p w14:paraId="386A961F"/>
    <w:p w14:paraId="09B84867"/>
    <w:p w14:paraId="416E8609"/>
    <w:p w14:paraId="2554ADCB"/>
    <w:p w14:paraId="4F51B30D"/>
    <w:p w14:paraId="1BB3DA80"/>
    <w:p w14:paraId="0012A009"/>
    <w:p w14:paraId="1BCA6EC7"/>
    <w:p w14:paraId="74108C7F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Практические задачи</w:t>
      </w:r>
    </w:p>
    <w:p w14:paraId="18E68D10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 w14:paraId="679FAD97">
      <w:pPr>
        <w:pStyle w:val="3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bookmarkStart w:id="21" w:name="_Toc49552676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Статистические характеристики</w:t>
      </w:r>
      <w:bookmarkEnd w:id="21"/>
    </w:p>
    <w:p w14:paraId="251EA67E">
      <w:pPr>
        <w:jc w:val="both"/>
        <w:rPr>
          <w:rFonts w:ascii="Times New Roman" w:hAnsi="Times New Roman" w:cs="Times New Roman"/>
        </w:rPr>
      </w:pPr>
    </w:p>
    <w:p w14:paraId="02092229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таблице приведены данные о продаже в течение недели картофеля, завезённого в овощную палатку:</w:t>
      </w:r>
    </w:p>
    <w:p w14:paraId="089AAB30">
      <w:pPr>
        <w:pStyle w:val="23"/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914"/>
        <w:gridCol w:w="891"/>
        <w:gridCol w:w="917"/>
        <w:gridCol w:w="861"/>
        <w:gridCol w:w="909"/>
        <w:gridCol w:w="844"/>
        <w:gridCol w:w="885"/>
      </w:tblGrid>
      <w:tr w14:paraId="1D0D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 w14:paraId="2B88160B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День недели</w:t>
            </w:r>
          </w:p>
        </w:tc>
        <w:tc>
          <w:tcPr>
            <w:tcW w:w="1051" w:type="dxa"/>
          </w:tcPr>
          <w:p w14:paraId="398839CE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Пн</w:t>
            </w:r>
          </w:p>
        </w:tc>
        <w:tc>
          <w:tcPr>
            <w:tcW w:w="1006" w:type="dxa"/>
          </w:tcPr>
          <w:p w14:paraId="08344016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Вт</w:t>
            </w:r>
          </w:p>
        </w:tc>
        <w:tc>
          <w:tcPr>
            <w:tcW w:w="1057" w:type="dxa"/>
          </w:tcPr>
          <w:p w14:paraId="073CA2B2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СР</w:t>
            </w:r>
          </w:p>
        </w:tc>
        <w:tc>
          <w:tcPr>
            <w:tcW w:w="946" w:type="dxa"/>
          </w:tcPr>
          <w:p w14:paraId="6806E586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Чт</w:t>
            </w:r>
          </w:p>
        </w:tc>
        <w:tc>
          <w:tcPr>
            <w:tcW w:w="1042" w:type="dxa"/>
          </w:tcPr>
          <w:p w14:paraId="7C8EA0F2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Пт</w:t>
            </w:r>
          </w:p>
        </w:tc>
        <w:tc>
          <w:tcPr>
            <w:tcW w:w="910" w:type="dxa"/>
          </w:tcPr>
          <w:p w14:paraId="64650142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Сб</w:t>
            </w:r>
          </w:p>
        </w:tc>
        <w:tc>
          <w:tcPr>
            <w:tcW w:w="993" w:type="dxa"/>
          </w:tcPr>
          <w:p w14:paraId="57AF8410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Вс</w:t>
            </w:r>
          </w:p>
        </w:tc>
      </w:tr>
      <w:tr w14:paraId="3698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09" w:type="dxa"/>
          </w:tcPr>
          <w:p w14:paraId="1A6E069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Количество картофеля, кг</w:t>
            </w:r>
          </w:p>
        </w:tc>
        <w:tc>
          <w:tcPr>
            <w:tcW w:w="1051" w:type="dxa"/>
          </w:tcPr>
          <w:p w14:paraId="783C22BC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275</w:t>
            </w:r>
          </w:p>
        </w:tc>
        <w:tc>
          <w:tcPr>
            <w:tcW w:w="1006" w:type="dxa"/>
          </w:tcPr>
          <w:p w14:paraId="15113EEA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286</w:t>
            </w:r>
          </w:p>
        </w:tc>
        <w:tc>
          <w:tcPr>
            <w:tcW w:w="1057" w:type="dxa"/>
          </w:tcPr>
          <w:p w14:paraId="686CE723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250</w:t>
            </w:r>
          </w:p>
        </w:tc>
        <w:tc>
          <w:tcPr>
            <w:tcW w:w="946" w:type="dxa"/>
          </w:tcPr>
          <w:p w14:paraId="0B851187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290</w:t>
            </w:r>
          </w:p>
        </w:tc>
        <w:tc>
          <w:tcPr>
            <w:tcW w:w="1042" w:type="dxa"/>
          </w:tcPr>
          <w:p w14:paraId="262B54A6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296</w:t>
            </w:r>
          </w:p>
        </w:tc>
        <w:tc>
          <w:tcPr>
            <w:tcW w:w="910" w:type="dxa"/>
          </w:tcPr>
          <w:p w14:paraId="289A6449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315</w:t>
            </w:r>
          </w:p>
        </w:tc>
        <w:tc>
          <w:tcPr>
            <w:tcW w:w="993" w:type="dxa"/>
          </w:tcPr>
          <w:p w14:paraId="4A61B38E">
            <w:pPr>
              <w:tabs>
                <w:tab w:val="left" w:pos="709"/>
              </w:tabs>
              <w:spacing w:after="0"/>
              <w:ind w:left="56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BFB"/>
              </w:rPr>
              <w:t>325</w:t>
            </w:r>
          </w:p>
        </w:tc>
      </w:tr>
    </w:tbl>
    <w:p w14:paraId="6A39D2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</w:t>
      </w:r>
    </w:p>
    <w:p w14:paraId="5AE94F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Сколько картофеля в среднем продавали ежедневно в эту неделю?</w:t>
      </w:r>
    </w:p>
    <w:p w14:paraId="283FF8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14:paraId="51347300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фермерском хозяйстве отведены под пшеницу три участка, площади которых равны 12 га, 8 га и 6 га. Средняя урожайность на первом участке составляет 18 ц с 1 га, на втором - 19 ц с 1 га, на третьем - 23 ц с 1 га. Чему равна средняя урожайность пшеницы в этом хозяйстве? Можно ли найти среднюю урожайность пшеницы, вычислив среднее арифметическое чисел 18, 19 и 23?</w:t>
      </w:r>
    </w:p>
    <w:p w14:paraId="39B18DF5">
      <w:pPr>
        <w:pStyle w:val="23"/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14:paraId="550F28DD">
      <w:pPr>
        <w:pStyle w:val="23"/>
        <w:numPr>
          <w:ilvl w:val="0"/>
          <w:numId w:val="7"/>
        </w:numPr>
        <w:shd w:val="clear" w:color="auto" w:fill="FBFBFB"/>
        <w:spacing w:after="0"/>
        <w:ind w:left="567" w:hanging="42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Подсчитав число сорных семян в 15 пакетиках с семенами, получили такие данные: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0, 1, 1, 1, 2, 1, 2, 3, 5, 4, 5, 0, 1, 6, 1.</w:t>
      </w:r>
    </w:p>
    <w:p w14:paraId="67C4DE12">
      <w:pPr>
        <w:pStyle w:val="23"/>
        <w:shd w:val="clear" w:color="auto" w:fill="FBFBFB"/>
        <w:spacing w:after="0"/>
        <w:ind w:left="567" w:hanging="42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Для представленного ряда данных найдите среднее арифметическое и медиану. Что характеризует каждый из этих показателей?</w:t>
      </w:r>
    </w:p>
    <w:p w14:paraId="1197622C">
      <w:pPr>
        <w:pStyle w:val="23"/>
        <w:shd w:val="clear" w:color="auto" w:fill="FBFBFB"/>
        <w:spacing w:after="0"/>
        <w:ind w:left="567" w:hanging="42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A811B88">
      <w:pPr>
        <w:pStyle w:val="23"/>
        <w:numPr>
          <w:ilvl w:val="0"/>
          <w:numId w:val="7"/>
        </w:numPr>
        <w:shd w:val="clear" w:color="auto" w:fill="FBFBFB"/>
        <w:spacing w:after="0"/>
        <w:ind w:left="426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перевозки убранного урожая хозяйству нужны автомобили. Нужно транспортировать 45 тонн на 1300 км. Услуги перевозчиков приведены в таблице. Какой перевозчик выберет хозяйство и какова будет стоимость перевозки?</w:t>
      </w:r>
    </w:p>
    <w:tbl>
      <w:tblPr>
        <w:tblStyle w:val="7"/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393"/>
        <w:gridCol w:w="2903"/>
      </w:tblGrid>
      <w:tr w14:paraId="49020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18B8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5F48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перевозки одним автомобилем (на 100 км)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2016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Грузоподъёмность автомобилей (тонн)</w:t>
            </w:r>
          </w:p>
        </w:tc>
      </w:tr>
      <w:tr w14:paraId="076D9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B671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17B3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  руб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FCBC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14:paraId="0E8F1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46D6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CB67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 руб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B569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314A6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C34B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1A46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9800 руб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91EB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11F71B54">
      <w:pPr>
        <w:pStyle w:val="23"/>
        <w:shd w:val="clear" w:color="auto" w:fill="FBFBFB"/>
        <w:spacing w:after="0"/>
        <w:ind w:left="567" w:hanging="42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1131B5A">
      <w:pPr>
        <w:pStyle w:val="23"/>
        <w:numPr>
          <w:ilvl w:val="0"/>
          <w:numId w:val="7"/>
        </w:numPr>
        <w:shd w:val="clear" w:color="auto" w:fill="FFFFFF"/>
        <w:tabs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Составьте формулу для вычисления расхода горючего трактором при бороновании поля, если на боронование 1 га расходуется 1,5 кг горючего. Постройте график зависимости расхода горючего трактором от обрабатываемой площади. По графику определите, каков расход горючего, если трактор обрабатывает 3 га и если трактор израсходовал 6,5 кг горючего, какова обрабатываемая площадь?</w:t>
      </w:r>
    </w:p>
    <w:p w14:paraId="6E26FDA8">
      <w:pPr>
        <w:pStyle w:val="23"/>
        <w:shd w:val="clear" w:color="auto" w:fill="FFFFFF"/>
        <w:tabs>
          <w:tab w:val="left" w:pos="709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14:paraId="0463EE6D">
      <w:pPr>
        <w:pStyle w:val="2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вычисления объема скирды можно воспользоваться формулой                        V = abh/2, где V – объем скирды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), a, b, h – измерения скирды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 Вычислите объем скирды при a=6,7; b=12,5; h =2,4.</w:t>
      </w:r>
    </w:p>
    <w:p w14:paraId="71323786">
      <w:pPr>
        <w:pStyle w:val="2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33D8833">
      <w:pPr>
        <w:pStyle w:val="2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для вычисления объема стога по эмпирической формуле V =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(0,040k – 0,012c), где k – длина перекидки стога, м; c – длина замкнутой кривой, ограничивающей основание стога, м.</w:t>
      </w:r>
    </w:p>
    <w:p w14:paraId="51F69DEC">
      <w:pPr>
        <w:pStyle w:val="2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5B11A3">
      <w:pPr>
        <w:pStyle w:val="2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Выведите формулу зависимости длины пути, пройденного комбайном до наполнения бункера зерном, от урожайности убираемой культуры.</w:t>
      </w:r>
    </w:p>
    <w:p w14:paraId="7A206C1C">
      <w:pPr>
        <w:pStyle w:val="2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6726DE">
      <w:pPr>
        <w:pStyle w:val="2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формулу для вычисления расхода горючего трактором МТЗ-80 при бороновании поля, если на боронование1 га расходуется 1,3 кг горючего. Заполните таблицу.</w:t>
      </w:r>
    </w:p>
    <w:p w14:paraId="0C89523E">
      <w:pPr>
        <w:pStyle w:val="2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003D319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sectPr>
          <w:pgSz w:w="11906" w:h="16383"/>
          <w:cols w:space="720" w:num="1"/>
        </w:sectPr>
      </w:pPr>
      <w:bookmarkStart w:id="22" w:name="_GoBack"/>
      <w:bookmarkEnd w:id="22"/>
    </w:p>
    <w:bookmarkEnd w:id="18"/>
    <w:bookmarkEnd w:id="20"/>
    <w:p w14:paraId="2112DC87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54D35D46"/>
    <w:multiLevelType w:val="multilevel"/>
    <w:tmpl w:val="54D35D46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7DF2"/>
    <w:rsid w:val="54C67F7F"/>
    <w:rsid w:val="748D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TotalTime>1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2024-11-05T09:27:00Z</dcterms:created>
  <dc:creator>Библиотека 2</dc:creator>
  <cp:lastModifiedBy>Библиотека 2</cp:lastModifiedBy>
  <dcterms:modified xsi:type="dcterms:W3CDTF">2024-11-05T11:11:41Z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71461B887BAD44D8ADEDC08CBECBC29D_13</vt:lpwstr>
  </property>
</Properties>
</file>