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7AD87">
      <w:pPr>
        <w:spacing w:before="0" w:after="0" w:line="408" w:lineRule="auto"/>
        <w:ind w:left="120"/>
        <w:jc w:val="center"/>
      </w:pPr>
      <w:bookmarkStart w:id="0" w:name="block-42211788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 w14:paraId="6EBD7899">
      <w:pPr>
        <w:spacing w:before="0" w:after="0" w:line="408" w:lineRule="auto"/>
        <w:ind w:left="120"/>
        <w:jc w:val="center"/>
      </w:pPr>
      <w:bookmarkStart w:id="1" w:name="af5b5167-7099-47ec-9866-9052e784200d"/>
      <w:r>
        <w:rPr>
          <w:rFonts w:ascii="Times New Roman" w:hAnsi="Times New Roman"/>
          <w:b/>
          <w:i w:val="0"/>
          <w:color w:val="000000"/>
          <w:sz w:val="28"/>
        </w:rPr>
        <w:t>Департамент образования Ярославской Области</w:t>
      </w:r>
      <w:bookmarkEnd w:id="1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</w:p>
    <w:p w14:paraId="1E4DCBCD">
      <w:pPr>
        <w:spacing w:before="0" w:after="0" w:line="408" w:lineRule="auto"/>
        <w:ind w:left="120"/>
        <w:jc w:val="center"/>
      </w:pPr>
      <w:bookmarkStart w:id="2" w:name="dc3cea46-96ed-491e-818a-be2785bad2e9"/>
      <w:r>
        <w:rPr>
          <w:rFonts w:ascii="Times New Roman" w:hAnsi="Times New Roman"/>
          <w:b/>
          <w:i w:val="0"/>
          <w:color w:val="000000"/>
          <w:sz w:val="28"/>
        </w:rPr>
        <w:t>Управление образования администрации Ростовского муниципального района</w:t>
      </w:r>
      <w:bookmarkEnd w:id="2"/>
    </w:p>
    <w:p w14:paraId="42AD81B0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МОУ Поречская СОШ</w:t>
      </w:r>
    </w:p>
    <w:p w14:paraId="64D073A9">
      <w:pPr>
        <w:spacing w:before="0" w:after="0"/>
        <w:ind w:left="120"/>
        <w:jc w:val="left"/>
      </w:pPr>
    </w:p>
    <w:p w14:paraId="628CF1F7">
      <w:pPr>
        <w:spacing w:before="0" w:after="0"/>
        <w:ind w:left="120"/>
        <w:jc w:val="left"/>
      </w:pPr>
    </w:p>
    <w:p w14:paraId="4A7070E6">
      <w:pPr>
        <w:spacing w:before="0" w:after="0"/>
        <w:ind w:left="120"/>
        <w:jc w:val="left"/>
      </w:pPr>
    </w:p>
    <w:p w14:paraId="75C0D1DB">
      <w:pPr>
        <w:spacing w:before="0" w:after="0"/>
        <w:ind w:left="120"/>
        <w:jc w:val="left"/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26A8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1C4917E0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692BCC6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м.о.</w:t>
            </w:r>
          </w:p>
          <w:p w14:paraId="0660D585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BEBFD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Винокурова Е.В.</w:t>
            </w:r>
          </w:p>
          <w:p w14:paraId="37736015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«30» 08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14:paraId="5EFBAE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85AC6EA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A426C1A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Завуч МОУ Поречская СОШ</w:t>
            </w:r>
          </w:p>
          <w:p w14:paraId="413A0D3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B18F2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Винокурова Е.В.</w:t>
            </w:r>
          </w:p>
          <w:p w14:paraId="37139A0F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«30» 08   2024 г.</w:t>
            </w:r>
          </w:p>
          <w:p w14:paraId="6E0A70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2B4B5B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422558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МОУ Поречская СОШ</w:t>
            </w:r>
          </w:p>
          <w:p w14:paraId="0BDDA52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3A14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Баженова О.Н.</w:t>
            </w:r>
          </w:p>
          <w:p w14:paraId="5114A36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112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«2» 09   2024 г.</w:t>
            </w:r>
          </w:p>
          <w:p w14:paraId="2EA90E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FDB5C9B">
      <w:pPr>
        <w:spacing w:before="0" w:after="0"/>
        <w:ind w:left="120"/>
        <w:jc w:val="left"/>
      </w:pPr>
    </w:p>
    <w:p w14:paraId="540226DC">
      <w:pPr>
        <w:spacing w:before="0" w:after="0"/>
        <w:ind w:left="120"/>
        <w:jc w:val="left"/>
      </w:pPr>
    </w:p>
    <w:p w14:paraId="231EB602">
      <w:pPr>
        <w:spacing w:before="0" w:after="0"/>
        <w:ind w:left="120"/>
        <w:jc w:val="left"/>
      </w:pPr>
    </w:p>
    <w:p w14:paraId="6125B91E">
      <w:pPr>
        <w:spacing w:before="0" w:after="0"/>
        <w:ind w:left="120"/>
        <w:jc w:val="left"/>
      </w:pPr>
    </w:p>
    <w:p w14:paraId="08029564">
      <w:pPr>
        <w:spacing w:before="0" w:after="0"/>
        <w:ind w:left="120"/>
        <w:jc w:val="left"/>
      </w:pPr>
    </w:p>
    <w:p w14:paraId="481920B8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 w14:paraId="78F0D0BF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5554694)</w:t>
      </w:r>
    </w:p>
    <w:p w14:paraId="64DACD3F">
      <w:pPr>
        <w:spacing w:before="0" w:after="0"/>
        <w:ind w:left="120"/>
        <w:jc w:val="center"/>
      </w:pPr>
    </w:p>
    <w:p w14:paraId="2EF1BFB9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курса «Алгебра»</w:t>
      </w:r>
    </w:p>
    <w:p w14:paraId="021FA4D9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7-9 классов </w:t>
      </w:r>
    </w:p>
    <w:p w14:paraId="481D3DEE">
      <w:pPr>
        <w:spacing w:before="0" w:after="0"/>
        <w:ind w:left="120"/>
        <w:jc w:val="center"/>
      </w:pPr>
    </w:p>
    <w:p w14:paraId="3F468AAA">
      <w:pPr>
        <w:spacing w:before="0" w:after="0"/>
        <w:ind w:left="120"/>
        <w:jc w:val="center"/>
      </w:pPr>
    </w:p>
    <w:p w14:paraId="2E0E10B6">
      <w:pPr>
        <w:spacing w:before="0" w:after="0"/>
        <w:ind w:left="120"/>
        <w:jc w:val="center"/>
      </w:pPr>
    </w:p>
    <w:p w14:paraId="5CC06482">
      <w:pPr>
        <w:spacing w:before="0" w:after="0"/>
        <w:ind w:left="120"/>
        <w:jc w:val="center"/>
      </w:pPr>
    </w:p>
    <w:p w14:paraId="77FE6056">
      <w:pPr>
        <w:spacing w:before="0" w:after="0"/>
        <w:ind w:left="120"/>
        <w:jc w:val="center"/>
      </w:pPr>
    </w:p>
    <w:p w14:paraId="28E7014C">
      <w:pPr>
        <w:spacing w:before="0" w:after="0"/>
        <w:ind w:left="120"/>
        <w:jc w:val="center"/>
      </w:pPr>
    </w:p>
    <w:p w14:paraId="5F4D50A0">
      <w:pPr>
        <w:spacing w:before="0" w:after="0"/>
        <w:ind w:left="120"/>
        <w:jc w:val="center"/>
      </w:pPr>
    </w:p>
    <w:p w14:paraId="155FB8F2">
      <w:pPr>
        <w:spacing w:before="0" w:after="0"/>
        <w:ind w:left="120"/>
        <w:jc w:val="center"/>
      </w:pPr>
    </w:p>
    <w:p w14:paraId="298BF56B">
      <w:pPr>
        <w:spacing w:before="0" w:after="0"/>
        <w:ind w:left="120"/>
        <w:jc w:val="center"/>
      </w:pPr>
    </w:p>
    <w:p w14:paraId="5CEA05D1">
      <w:pPr>
        <w:spacing w:before="0" w:after="0"/>
        <w:ind w:left="120"/>
        <w:jc w:val="center"/>
      </w:pPr>
    </w:p>
    <w:p w14:paraId="2CFDCD51">
      <w:pPr>
        <w:spacing w:before="0" w:after="0"/>
        <w:ind w:left="120"/>
        <w:jc w:val="center"/>
      </w:pPr>
    </w:p>
    <w:p w14:paraId="35C57A0C">
      <w:pPr>
        <w:spacing w:before="0" w:after="0"/>
        <w:ind w:left="120"/>
        <w:jc w:val="center"/>
      </w:pPr>
    </w:p>
    <w:p w14:paraId="1605EB83">
      <w:pPr>
        <w:spacing w:before="0" w:after="0"/>
        <w:ind w:left="120"/>
        <w:jc w:val="center"/>
      </w:pPr>
      <w:bookmarkStart w:id="3" w:name="4cef1e44-9965-42f4-9abc-c66bc6a4ed05"/>
      <w:r>
        <w:rPr>
          <w:rFonts w:ascii="Times New Roman" w:hAnsi="Times New Roman"/>
          <w:b/>
          <w:i w:val="0"/>
          <w:color w:val="000000"/>
          <w:sz w:val="28"/>
        </w:rPr>
        <w:t>Поречье-Рыбное</w:t>
      </w:r>
      <w:bookmarkEnd w:id="3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bookmarkStart w:id="4" w:name="55fbcee7-c9ab-48de-99f2-3f30ab5c08f8"/>
      <w:r>
        <w:rPr>
          <w:rFonts w:ascii="Times New Roman" w:hAnsi="Times New Roman"/>
          <w:b/>
          <w:i w:val="0"/>
          <w:color w:val="000000"/>
          <w:sz w:val="28"/>
        </w:rPr>
        <w:t>2024</w:t>
      </w:r>
      <w:bookmarkEnd w:id="4"/>
    </w:p>
    <w:p w14:paraId="17275C9B">
      <w:pPr>
        <w:spacing w:before="0" w:after="0"/>
        <w:ind w:left="120"/>
        <w:jc w:val="left"/>
      </w:pPr>
    </w:p>
    <w:p w14:paraId="4A4D3348">
      <w:pPr>
        <w:sectPr>
          <w:pgSz w:w="11906" w:h="16383"/>
          <w:cols w:space="720" w:num="1"/>
        </w:sectPr>
      </w:pPr>
      <w:bookmarkStart w:id="5" w:name="block-42211788"/>
    </w:p>
    <w:bookmarkEnd w:id="0"/>
    <w:bookmarkEnd w:id="5"/>
    <w:p w14:paraId="0213D4DC">
      <w:pPr>
        <w:spacing w:before="0" w:after="0" w:line="264" w:lineRule="auto"/>
        <w:ind w:left="120"/>
        <w:jc w:val="both"/>
      </w:pPr>
      <w:bookmarkStart w:id="6" w:name="block-42211789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 w14:paraId="24791D84">
      <w:pPr>
        <w:spacing w:before="0" w:after="0" w:line="264" w:lineRule="auto"/>
        <w:ind w:left="120"/>
        <w:jc w:val="both"/>
      </w:pPr>
    </w:p>
    <w:p w14:paraId="5A88FBC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2D66935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366DB2C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013294C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6E48740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282363C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24B55576">
      <w:pPr>
        <w:spacing w:before="0" w:after="0" w:line="264" w:lineRule="auto"/>
        <w:ind w:firstLine="600"/>
        <w:jc w:val="both"/>
      </w:pPr>
      <w:bookmarkStart w:id="7" w:name="88e7274f-146c-45cf-bb6c-0aa84ae038d1"/>
      <w:r>
        <w:rPr>
          <w:rFonts w:ascii="Times New Roman" w:hAnsi="Times New Roman"/>
          <w:b w:val="0"/>
          <w:i w:val="0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p w14:paraId="00E61D9D">
      <w:pPr>
        <w:sectPr>
          <w:pgSz w:w="11906" w:h="16383"/>
          <w:cols w:space="720" w:num="1"/>
        </w:sectPr>
      </w:pPr>
      <w:bookmarkStart w:id="8" w:name="block-42211789"/>
    </w:p>
    <w:bookmarkEnd w:id="6"/>
    <w:bookmarkEnd w:id="8"/>
    <w:p w14:paraId="6F094DD3">
      <w:pPr>
        <w:spacing w:before="0" w:after="0" w:line="264" w:lineRule="auto"/>
        <w:ind w:left="120"/>
        <w:jc w:val="both"/>
      </w:pPr>
      <w:bookmarkStart w:id="9" w:name="block-42211790"/>
      <w:r>
        <w:rPr>
          <w:rFonts w:ascii="Times New Roman" w:hAnsi="Times New Roman"/>
          <w:b/>
          <w:i w:val="0"/>
          <w:color w:val="000000"/>
          <w:sz w:val="28"/>
        </w:rPr>
        <w:t>СОДЕРЖАНИЕ ОБУЧЕНИЯ</w:t>
      </w:r>
    </w:p>
    <w:p w14:paraId="70A92E71">
      <w:pPr>
        <w:spacing w:before="0" w:after="0" w:line="264" w:lineRule="auto"/>
        <w:ind w:left="120"/>
        <w:jc w:val="both"/>
      </w:pPr>
    </w:p>
    <w:p w14:paraId="312834F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 КЛАСС</w:t>
      </w:r>
    </w:p>
    <w:p w14:paraId="14FDEDB3">
      <w:pPr>
        <w:spacing w:before="0" w:after="0" w:line="264" w:lineRule="auto"/>
        <w:ind w:left="120"/>
        <w:jc w:val="both"/>
      </w:pPr>
    </w:p>
    <w:p w14:paraId="2529D67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Числа и вычисления</w:t>
      </w:r>
    </w:p>
    <w:p w14:paraId="0E7B746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5046FC3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0172EEA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признаков делимости, разложение на множители натуральных чисел.</w:t>
      </w:r>
    </w:p>
    <w:p w14:paraId="4AE4B05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Реальные зависимости, в том числе прямая и обратная пропорциональности.</w:t>
      </w:r>
    </w:p>
    <w:p w14:paraId="5EEE4916">
      <w:pPr>
        <w:spacing w:before="0" w:after="0" w:line="264" w:lineRule="auto"/>
        <w:ind w:firstLine="600"/>
        <w:jc w:val="both"/>
      </w:pPr>
      <w:bookmarkStart w:id="10" w:name="_Toc124426221"/>
      <w:bookmarkEnd w:id="10"/>
      <w:r>
        <w:rPr>
          <w:rFonts w:ascii="Times New Roman" w:hAnsi="Times New Roman"/>
          <w:b/>
          <w:i w:val="0"/>
          <w:color w:val="000000"/>
          <w:sz w:val="28"/>
        </w:rPr>
        <w:t>Алгебраические выражения</w:t>
      </w:r>
    </w:p>
    <w:p w14:paraId="09D8B17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227C77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Свойства степени с натуральным показателем.</w:t>
      </w:r>
    </w:p>
    <w:p w14:paraId="32B593D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5E6EAA95">
      <w:pPr>
        <w:spacing w:before="0" w:after="0" w:line="264" w:lineRule="auto"/>
        <w:ind w:firstLine="600"/>
        <w:jc w:val="both"/>
      </w:pPr>
      <w:bookmarkStart w:id="11" w:name="_Toc124426222"/>
      <w:bookmarkEnd w:id="11"/>
      <w:r>
        <w:rPr>
          <w:rFonts w:ascii="Times New Roman" w:hAnsi="Times New Roman"/>
          <w:b/>
          <w:i w:val="0"/>
          <w:color w:val="000000"/>
          <w:sz w:val="28"/>
        </w:rPr>
        <w:t>Уравнения и неравенства</w:t>
      </w:r>
    </w:p>
    <w:p w14:paraId="17E7821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14:paraId="72FEA9A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0D9C73D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61881EC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Функции</w:t>
      </w:r>
    </w:p>
    <w:p w14:paraId="124D4DA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 w14:paraId="6EBAB37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</w:t>
      </w:r>
      <w:r>
        <w:rPr>
          <w:rFonts w:ascii="Times New Roman" w:hAnsi="Times New Roman"/>
          <w:b w:val="0"/>
          <w:i/>
          <w:color w:val="000000"/>
          <w:sz w:val="28"/>
        </w:rPr>
        <w:t>Oy</w:t>
      </w:r>
      <w:r>
        <w:rPr>
          <w:rFonts w:ascii="Times New Roman" w:hAnsi="Times New Roman"/>
          <w:b w:val="0"/>
          <w:i w:val="0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 w14:paraId="1E7C5FF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8 КЛАСС</w:t>
      </w:r>
    </w:p>
    <w:p w14:paraId="61BE7369">
      <w:pPr>
        <w:spacing w:before="0" w:after="0" w:line="264" w:lineRule="auto"/>
        <w:ind w:left="120"/>
        <w:jc w:val="both"/>
      </w:pPr>
    </w:p>
    <w:p w14:paraId="14AF011C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Числа и вычисления</w:t>
      </w:r>
    </w:p>
    <w:p w14:paraId="1E2BEA2E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648E6D96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Степень с целым показателем и её свойства. Стандартная запись числа.</w:t>
      </w:r>
    </w:p>
    <w:p w14:paraId="576FBB3B">
      <w:pPr>
        <w:spacing w:before="0" w:after="0"/>
        <w:ind w:firstLine="600"/>
        <w:jc w:val="both"/>
      </w:pPr>
      <w:bookmarkStart w:id="12" w:name="_Toc124426225"/>
      <w:r>
        <w:rPr>
          <w:rFonts w:ascii="Times New Roman" w:hAnsi="Times New Roman"/>
          <w:b w:val="0"/>
          <w:i w:val="0"/>
          <w:color w:val="0000FF"/>
          <w:sz w:val="28"/>
        </w:rPr>
        <w:t>Алгебраические выражения</w:t>
      </w:r>
      <w:bookmarkEnd w:id="12"/>
      <w:r>
        <w:rPr>
          <w:rFonts w:ascii="Times New Roman" w:hAnsi="Times New Roman"/>
          <w:b/>
          <w:i w:val="0"/>
          <w:color w:val="000000"/>
          <w:sz w:val="28"/>
        </w:rPr>
        <w:t>Алгебраические выражения</w:t>
      </w:r>
    </w:p>
    <w:p w14:paraId="7906E3EF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Квадратный трёхчлен, разложение квадратного трёхчлена на множители.</w:t>
      </w:r>
    </w:p>
    <w:p w14:paraId="719DD7FA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4FDFA8F5">
      <w:pPr>
        <w:spacing w:before="0" w:after="0"/>
        <w:ind w:firstLine="600"/>
        <w:jc w:val="both"/>
      </w:pPr>
      <w:bookmarkStart w:id="13" w:name="_Toc124426226"/>
      <w:r>
        <w:rPr>
          <w:rFonts w:ascii="Times New Roman" w:hAnsi="Times New Roman"/>
          <w:b w:val="0"/>
          <w:i w:val="0"/>
          <w:color w:val="0000FF"/>
          <w:sz w:val="28"/>
        </w:rPr>
        <w:t>Уравнения и неравенства</w:t>
      </w:r>
      <w:bookmarkEnd w:id="13"/>
      <w:r>
        <w:rPr>
          <w:rFonts w:ascii="Times New Roman" w:hAnsi="Times New Roman"/>
          <w:b/>
          <w:i w:val="0"/>
          <w:color w:val="000000"/>
          <w:sz w:val="28"/>
        </w:rPr>
        <w:t>Уравнения и неравенства</w:t>
      </w:r>
    </w:p>
    <w:p w14:paraId="60EAA431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6D847547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123E3137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текстовых задач алгебраическим способом.</w:t>
      </w:r>
    </w:p>
    <w:p w14:paraId="25C83EA6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18D07087">
      <w:pPr>
        <w:spacing w:before="0" w:after="0"/>
        <w:ind w:firstLine="600"/>
        <w:jc w:val="both"/>
      </w:pPr>
      <w:bookmarkStart w:id="14" w:name="_Toc124426227"/>
      <w:r>
        <w:rPr>
          <w:rFonts w:ascii="Times New Roman" w:hAnsi="Times New Roman"/>
          <w:b w:val="0"/>
          <w:i w:val="0"/>
          <w:color w:val="0000FF"/>
          <w:sz w:val="28"/>
        </w:rPr>
        <w:t>Функции</w:t>
      </w:r>
      <w:bookmarkEnd w:id="14"/>
      <w:r>
        <w:rPr>
          <w:rFonts w:ascii="Times New Roman" w:hAnsi="Times New Roman"/>
          <w:b/>
          <w:i w:val="0"/>
          <w:color w:val="000000"/>
          <w:sz w:val="28"/>
        </w:rPr>
        <w:t>Функции</w:t>
      </w:r>
    </w:p>
    <w:p w14:paraId="78548919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14:paraId="4537C511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5AFFF6C6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y = x2, y = x3, y = √x, y=|x|. </w:t>
      </w:r>
      <w:r>
        <w:rPr>
          <w:rFonts w:ascii="Times New Roman" w:hAnsi="Times New Roman"/>
          <w:b w:val="0"/>
          <w:i w:val="0"/>
          <w:color w:val="000000"/>
          <w:sz w:val="28"/>
        </w:rPr>
        <w:t>Графическое решение уравнений и систем уравнений.</w:t>
      </w:r>
    </w:p>
    <w:p w14:paraId="2E897F8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9 КЛАСС</w:t>
      </w:r>
    </w:p>
    <w:p w14:paraId="3417104F">
      <w:pPr>
        <w:spacing w:before="0" w:after="0" w:line="264" w:lineRule="auto"/>
        <w:ind w:left="120"/>
        <w:jc w:val="both"/>
      </w:pPr>
    </w:p>
    <w:p w14:paraId="23B3A9A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Числа и вычисления</w:t>
      </w:r>
    </w:p>
    <w:p w14:paraId="1CE214E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3F69225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14:paraId="46B9D63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14:paraId="73A24C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5F2EB0A1">
      <w:pPr>
        <w:spacing w:before="0" w:after="0" w:line="264" w:lineRule="auto"/>
        <w:ind w:firstLine="600"/>
        <w:jc w:val="both"/>
      </w:pPr>
      <w:bookmarkStart w:id="15" w:name="_Toc124426230"/>
      <w:bookmarkEnd w:id="15"/>
      <w:r>
        <w:rPr>
          <w:rFonts w:ascii="Times New Roman" w:hAnsi="Times New Roman"/>
          <w:b/>
          <w:i w:val="0"/>
          <w:color w:val="000000"/>
          <w:sz w:val="28"/>
        </w:rPr>
        <w:t>Уравнения и неравенства</w:t>
      </w:r>
    </w:p>
    <w:p w14:paraId="111CC31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Линейное уравнение. Решение уравнений, сводящихся к линейным.</w:t>
      </w:r>
    </w:p>
    <w:p w14:paraId="7CEE3DE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3061C5D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14:paraId="42E6D68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04FE947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текстовых задач алгебраическим способом.</w:t>
      </w:r>
    </w:p>
    <w:p w14:paraId="777CD17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Числовые неравенства и их свойства.</w:t>
      </w:r>
    </w:p>
    <w:p w14:paraId="76E5A59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44B772D8">
      <w:pPr>
        <w:spacing w:before="0" w:after="0"/>
        <w:ind w:firstLine="600"/>
        <w:jc w:val="both"/>
      </w:pPr>
      <w:bookmarkStart w:id="16" w:name="_Toc124426231"/>
      <w:r>
        <w:rPr>
          <w:rFonts w:ascii="Times New Roman" w:hAnsi="Times New Roman"/>
          <w:b w:val="0"/>
          <w:i w:val="0"/>
          <w:color w:val="0000FF"/>
          <w:sz w:val="28"/>
        </w:rPr>
        <w:t>Функции</w:t>
      </w:r>
      <w:bookmarkEnd w:id="16"/>
      <w:r>
        <w:rPr>
          <w:rFonts w:ascii="Times New Roman" w:hAnsi="Times New Roman"/>
          <w:b/>
          <w:i w:val="0"/>
          <w:color w:val="000000"/>
          <w:sz w:val="28"/>
        </w:rPr>
        <w:t>Функции</w:t>
      </w:r>
    </w:p>
    <w:p w14:paraId="4776C3DE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45AF5B09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b w:val="0"/>
          <w:i w:val="0"/>
          <w:color w:val="000000"/>
          <w:sz w:val="28"/>
        </w:rPr>
        <w:t>, и их свойства.</w:t>
      </w:r>
    </w:p>
    <w:p w14:paraId="2419642D">
      <w:pPr>
        <w:spacing w:before="0" w:after="0"/>
        <w:ind w:firstLine="600"/>
        <w:jc w:val="both"/>
      </w:pPr>
      <w:bookmarkStart w:id="17" w:name="_Toc124426232"/>
      <w:r>
        <w:rPr>
          <w:rFonts w:ascii="Times New Roman" w:hAnsi="Times New Roman"/>
          <w:b w:val="0"/>
          <w:i w:val="0"/>
          <w:color w:val="0000FF"/>
          <w:sz w:val="28"/>
        </w:rPr>
        <w:t>Числовые последовательности</w:t>
      </w:r>
      <w:bookmarkEnd w:id="17"/>
      <w:r>
        <w:rPr>
          <w:rFonts w:ascii="Times New Roman" w:hAnsi="Times New Roman"/>
          <w:b/>
          <w:i w:val="0"/>
          <w:color w:val="000000"/>
          <w:sz w:val="28"/>
        </w:rPr>
        <w:t>Числовые последовательности и прогрессии</w:t>
      </w:r>
    </w:p>
    <w:p w14:paraId="4D796B3D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0"/>
          <w:i/>
          <w:color w:val="000000"/>
          <w:sz w:val="28"/>
        </w:rPr>
        <w:t>n</w:t>
      </w:r>
      <w:r>
        <w:rPr>
          <w:rFonts w:ascii="Times New Roman" w:hAnsi="Times New Roman"/>
          <w:b w:val="0"/>
          <w:i w:val="0"/>
          <w:color w:val="000000"/>
          <w:sz w:val="28"/>
        </w:rPr>
        <w:t>-го члена.</w:t>
      </w:r>
    </w:p>
    <w:p w14:paraId="58CCEEE8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0"/>
          <w:i/>
          <w:color w:val="000000"/>
          <w:sz w:val="28"/>
        </w:rPr>
        <w:t>n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0"/>
          <w:i w:val="0"/>
          <w:color w:val="000000"/>
          <w:sz w:val="28"/>
        </w:rPr>
        <w:t>членов.</w:t>
      </w:r>
    </w:p>
    <w:p w14:paraId="5341B378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6A8ADF23">
      <w:pPr>
        <w:sectPr>
          <w:pgSz w:w="11906" w:h="16383"/>
          <w:cols w:space="720" w:num="1"/>
        </w:sectPr>
      </w:pPr>
      <w:bookmarkStart w:id="18" w:name="block-42211790"/>
    </w:p>
    <w:bookmarkEnd w:id="9"/>
    <w:bookmarkEnd w:id="18"/>
    <w:p w14:paraId="78FDF93F">
      <w:pPr>
        <w:spacing w:before="0" w:after="0" w:line="264" w:lineRule="auto"/>
        <w:ind w:left="120"/>
        <w:jc w:val="both"/>
      </w:pPr>
      <w:bookmarkStart w:id="19" w:name="block-42211784"/>
      <w:r>
        <w:rPr>
          <w:rFonts w:ascii="Times New Roman" w:hAnsi="Times New Roman"/>
          <w:b/>
          <w:i w:val="0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 w14:paraId="3EA26315">
      <w:pPr>
        <w:spacing w:before="0" w:after="0" w:line="264" w:lineRule="auto"/>
        <w:ind w:left="120"/>
        <w:jc w:val="both"/>
      </w:pPr>
    </w:p>
    <w:p w14:paraId="0E83331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 w14:paraId="1D2EC855">
      <w:pPr>
        <w:spacing w:before="0" w:after="0" w:line="264" w:lineRule="auto"/>
        <w:ind w:left="120"/>
        <w:jc w:val="both"/>
      </w:pPr>
    </w:p>
    <w:p w14:paraId="03F9BE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0"/>
          <w:i w:val="0"/>
          <w:color w:val="000000"/>
          <w:sz w:val="28"/>
        </w:rPr>
        <w:t>освоения программы учебного курса «Алгебра» характеризуются:</w:t>
      </w:r>
    </w:p>
    <w:p w14:paraId="7FABAED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1) патриотическое воспитание:</w:t>
      </w:r>
    </w:p>
    <w:p w14:paraId="76C4AC3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049B6FC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2) гражданское и духовно-нравственное воспитание:</w:t>
      </w:r>
    </w:p>
    <w:p w14:paraId="7758003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025BD88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3) трудовое воспитание:</w:t>
      </w:r>
    </w:p>
    <w:p w14:paraId="3BC9FDE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7D3A37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4) эстетическое воспитание:</w:t>
      </w:r>
    </w:p>
    <w:p w14:paraId="56AA043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18293D6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5) ценности научного познания:</w:t>
      </w:r>
    </w:p>
    <w:p w14:paraId="403E866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6494EDE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14:paraId="5DB5F2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187A991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7) экологическое воспитание:</w:t>
      </w:r>
    </w:p>
    <w:p w14:paraId="5889F19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07877D7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8) адаптация к изменяющимся условиям социальной и природной среды:</w:t>
      </w:r>
    </w:p>
    <w:p w14:paraId="0643689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A92585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2E037B1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4FEBB76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 w14:paraId="73D89026">
      <w:pPr>
        <w:spacing w:before="0" w:after="0" w:line="264" w:lineRule="auto"/>
        <w:ind w:left="120"/>
        <w:jc w:val="both"/>
      </w:pPr>
    </w:p>
    <w:p w14:paraId="6CDDAD3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Познавательные универсальные учебные действия</w:t>
      </w:r>
    </w:p>
    <w:p w14:paraId="034505BD">
      <w:pPr>
        <w:spacing w:before="0" w:after="0" w:line="264" w:lineRule="auto"/>
        <w:ind w:left="120"/>
        <w:jc w:val="both"/>
      </w:pPr>
    </w:p>
    <w:p w14:paraId="0EFD3B0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действия:</w:t>
      </w:r>
    </w:p>
    <w:p w14:paraId="16BA0AD2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E622721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585A2D8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1F073AAA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C10126B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7A6DE712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106C4C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7D59454A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40BDEC47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2C5C6882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33236F5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4BAB04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Работа с информацией:</w:t>
      </w:r>
    </w:p>
    <w:p w14:paraId="520FAF37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3D137C54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F63959D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F2EFD1D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9E6284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Коммуникативные универсальные учебные действия:</w:t>
      </w:r>
    </w:p>
    <w:p w14:paraId="433191A6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1972532E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1ECC0B3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4DD96514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35196C2C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B48C04D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2195FB9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Регулятивные универсальные учебные действия</w:t>
      </w:r>
    </w:p>
    <w:p w14:paraId="03C31F7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Самоорганизация:</w:t>
      </w:r>
    </w:p>
    <w:p w14:paraId="3E718F92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022F01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Самоконтроль, эмоциональный интеллект:</w:t>
      </w:r>
    </w:p>
    <w:p w14:paraId="1F22B67C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3A5429DD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1A30568E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54925207">
      <w:pPr>
        <w:spacing w:before="0" w:after="0" w:line="264" w:lineRule="auto"/>
        <w:ind w:left="120"/>
        <w:jc w:val="both"/>
      </w:pPr>
    </w:p>
    <w:p w14:paraId="7A062A9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 w14:paraId="2B8E3CDC">
      <w:pPr>
        <w:spacing w:before="0" w:after="0" w:line="264" w:lineRule="auto"/>
        <w:ind w:left="120"/>
        <w:jc w:val="both"/>
      </w:pPr>
    </w:p>
    <w:p w14:paraId="5AD15AC6">
      <w:pPr>
        <w:spacing w:before="0" w:after="0" w:line="264" w:lineRule="auto"/>
        <w:ind w:firstLine="600"/>
        <w:jc w:val="both"/>
      </w:pPr>
      <w:bookmarkStart w:id="20" w:name="_Toc124426234"/>
      <w:bookmarkEnd w:id="20"/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7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результаты:</w:t>
      </w:r>
    </w:p>
    <w:p w14:paraId="26510466">
      <w:pPr>
        <w:spacing w:before="0" w:after="0" w:line="264" w:lineRule="auto"/>
        <w:ind w:firstLine="600"/>
        <w:jc w:val="both"/>
      </w:pPr>
      <w:bookmarkStart w:id="21" w:name="_Toc124426235"/>
      <w:bookmarkEnd w:id="21"/>
      <w:r>
        <w:rPr>
          <w:rFonts w:ascii="Times New Roman" w:hAnsi="Times New Roman"/>
          <w:b/>
          <w:i w:val="0"/>
          <w:color w:val="000000"/>
          <w:sz w:val="28"/>
        </w:rPr>
        <w:t>Числа и вычисления</w:t>
      </w:r>
    </w:p>
    <w:p w14:paraId="28F6ACC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14:paraId="0442BA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347540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2155D7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и упорядочивать рациональные числа.</w:t>
      </w:r>
    </w:p>
    <w:p w14:paraId="27E04DF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Округлять числа.</w:t>
      </w:r>
    </w:p>
    <w:p w14:paraId="636054C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3AB0D5B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признаки делимости, разложение на множители натуральных чисел.</w:t>
      </w:r>
    </w:p>
    <w:p w14:paraId="0757FA5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4B29692B">
      <w:pPr>
        <w:spacing w:before="0" w:after="0" w:line="264" w:lineRule="auto"/>
        <w:ind w:firstLine="600"/>
        <w:jc w:val="both"/>
      </w:pPr>
      <w:bookmarkStart w:id="22" w:name="_Toc124426236"/>
      <w:bookmarkEnd w:id="22"/>
      <w:r>
        <w:rPr>
          <w:rFonts w:ascii="Times New Roman" w:hAnsi="Times New Roman"/>
          <w:b/>
          <w:i w:val="0"/>
          <w:color w:val="000000"/>
          <w:sz w:val="28"/>
        </w:rPr>
        <w:t>Алгебраические выражения</w:t>
      </w:r>
    </w:p>
    <w:p w14:paraId="6C62F3B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0943E72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значения буквенных выражений при заданных значениях переменных.</w:t>
      </w:r>
    </w:p>
    <w:p w14:paraId="6E8BCB5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3A1963A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771B22A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033B51E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7DB325A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14:paraId="65E177D1">
      <w:pPr>
        <w:spacing w:before="0" w:after="0" w:line="264" w:lineRule="auto"/>
        <w:ind w:firstLine="600"/>
        <w:jc w:val="both"/>
      </w:pPr>
      <w:bookmarkStart w:id="23" w:name="_Toc124426237"/>
      <w:bookmarkEnd w:id="23"/>
      <w:r>
        <w:rPr>
          <w:rFonts w:ascii="Times New Roman" w:hAnsi="Times New Roman"/>
          <w:b/>
          <w:i w:val="0"/>
          <w:color w:val="000000"/>
          <w:sz w:val="28"/>
        </w:rPr>
        <w:t>Уравнения и неравенства</w:t>
      </w:r>
    </w:p>
    <w:p w14:paraId="3505FEF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2C21546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графические методы при решении линейных уравнений и их систем.</w:t>
      </w:r>
    </w:p>
    <w:p w14:paraId="09C2131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14:paraId="5F3BD2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06C31C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14:paraId="4725B08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00B67B46">
      <w:pPr>
        <w:spacing w:before="0" w:after="0" w:line="264" w:lineRule="auto"/>
        <w:ind w:firstLine="600"/>
        <w:jc w:val="both"/>
      </w:pPr>
      <w:bookmarkStart w:id="24" w:name="_Toc124426238"/>
      <w:bookmarkEnd w:id="24"/>
      <w:r>
        <w:rPr>
          <w:rFonts w:ascii="Times New Roman" w:hAnsi="Times New Roman"/>
          <w:b/>
          <w:i w:val="0"/>
          <w:color w:val="000000"/>
          <w:sz w:val="28"/>
        </w:rPr>
        <w:t>Функции</w:t>
      </w:r>
    </w:p>
    <w:p w14:paraId="01BD1C1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300F16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14:paraId="245525B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0DE7CF6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значение функции по значению её аргумента.</w:t>
      </w:r>
    </w:p>
    <w:p w14:paraId="66E9ED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2AB5879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8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результаты:</w:t>
      </w:r>
    </w:p>
    <w:p w14:paraId="4C8F1239">
      <w:pPr>
        <w:spacing w:before="0" w:after="0" w:line="264" w:lineRule="auto"/>
        <w:ind w:firstLine="600"/>
        <w:jc w:val="both"/>
      </w:pPr>
      <w:bookmarkStart w:id="25" w:name="_Toc124426240"/>
      <w:bookmarkEnd w:id="25"/>
      <w:r>
        <w:rPr>
          <w:rFonts w:ascii="Times New Roman" w:hAnsi="Times New Roman"/>
          <w:b/>
          <w:i w:val="0"/>
          <w:color w:val="000000"/>
          <w:sz w:val="28"/>
        </w:rPr>
        <w:t>Числа и вычисления</w:t>
      </w:r>
    </w:p>
    <w:p w14:paraId="287C6B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71E6D3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49D09B6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 w14:paraId="223335D6">
      <w:pPr>
        <w:spacing w:before="0" w:after="0" w:line="264" w:lineRule="auto"/>
        <w:ind w:firstLine="600"/>
        <w:jc w:val="both"/>
      </w:pPr>
      <w:bookmarkStart w:id="26" w:name="_Toc124426241"/>
      <w:bookmarkEnd w:id="26"/>
      <w:r>
        <w:rPr>
          <w:rFonts w:ascii="Times New Roman" w:hAnsi="Times New Roman"/>
          <w:b/>
          <w:i w:val="0"/>
          <w:color w:val="000000"/>
          <w:sz w:val="28"/>
        </w:rPr>
        <w:t>Алгебраические выражения</w:t>
      </w:r>
    </w:p>
    <w:p w14:paraId="7525B7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50AA842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34859D8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Раскладывать квадратный трёхчлен на множители.</w:t>
      </w:r>
    </w:p>
    <w:p w14:paraId="522EDB5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6662467D">
      <w:pPr>
        <w:spacing w:before="0" w:after="0" w:line="264" w:lineRule="auto"/>
        <w:ind w:firstLine="600"/>
        <w:jc w:val="both"/>
      </w:pPr>
      <w:bookmarkStart w:id="27" w:name="_Toc124426242"/>
      <w:bookmarkEnd w:id="27"/>
      <w:r>
        <w:rPr>
          <w:rFonts w:ascii="Times New Roman" w:hAnsi="Times New Roman"/>
          <w:b/>
          <w:i w:val="0"/>
          <w:color w:val="000000"/>
          <w:sz w:val="28"/>
        </w:rPr>
        <w:t>Уравнения и неравенства</w:t>
      </w:r>
    </w:p>
    <w:p w14:paraId="4A3F109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734E44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190E2DA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470517F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5500275F">
      <w:pPr>
        <w:spacing w:before="0" w:after="0" w:line="264" w:lineRule="auto"/>
        <w:ind w:firstLine="600"/>
        <w:jc w:val="both"/>
      </w:pPr>
      <w:bookmarkStart w:id="28" w:name="_Toc124426243"/>
      <w:bookmarkEnd w:id="28"/>
      <w:r>
        <w:rPr>
          <w:rFonts w:ascii="Times New Roman" w:hAnsi="Times New Roman"/>
          <w:b/>
          <w:i w:val="0"/>
          <w:color w:val="000000"/>
          <w:sz w:val="28"/>
        </w:rPr>
        <w:t>Функции</w:t>
      </w:r>
    </w:p>
    <w:p w14:paraId="7BC10D0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57318024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графики элементарных функций вида:</w:t>
      </w:r>
    </w:p>
    <w:p w14:paraId="6284BC69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y = k/x, y = x2, y = x3,y = |x|, y = √x, описывать свойства числовой функции по её графику.</w:t>
      </w:r>
    </w:p>
    <w:p w14:paraId="6C6C187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9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результаты:</w:t>
      </w:r>
    </w:p>
    <w:p w14:paraId="4C3631F2">
      <w:pPr>
        <w:spacing w:before="0" w:after="0" w:line="264" w:lineRule="auto"/>
        <w:ind w:firstLine="600"/>
        <w:jc w:val="both"/>
      </w:pPr>
      <w:bookmarkStart w:id="29" w:name="_Toc124426245"/>
      <w:bookmarkEnd w:id="29"/>
      <w:r>
        <w:rPr>
          <w:rFonts w:ascii="Times New Roman" w:hAnsi="Times New Roman"/>
          <w:b/>
          <w:i w:val="0"/>
          <w:color w:val="000000"/>
          <w:sz w:val="28"/>
        </w:rPr>
        <w:t>Числа и вычисления</w:t>
      </w:r>
    </w:p>
    <w:p w14:paraId="7746FD7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и упорядочивать рациональные и иррациональные числа.</w:t>
      </w:r>
    </w:p>
    <w:p w14:paraId="166E05D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69B9996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 w14:paraId="3C10F4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14:paraId="23BBEAAC">
      <w:pPr>
        <w:spacing w:before="0" w:after="0" w:line="264" w:lineRule="auto"/>
        <w:ind w:firstLine="600"/>
        <w:jc w:val="both"/>
      </w:pPr>
      <w:bookmarkStart w:id="30" w:name="_Toc124426246"/>
      <w:bookmarkEnd w:id="30"/>
      <w:r>
        <w:rPr>
          <w:rFonts w:ascii="Times New Roman" w:hAnsi="Times New Roman"/>
          <w:b/>
          <w:i w:val="0"/>
          <w:color w:val="000000"/>
          <w:sz w:val="28"/>
        </w:rPr>
        <w:t>Уравнения и неравенства</w:t>
      </w:r>
    </w:p>
    <w:p w14:paraId="3D1C15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33E7B2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47BF0B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30FA6B7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03260B8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5536330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104002D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неравенства при решении различных задач.</w:t>
      </w:r>
    </w:p>
    <w:p w14:paraId="71F6A233">
      <w:pPr>
        <w:spacing w:before="0" w:after="0" w:line="264" w:lineRule="auto"/>
        <w:ind w:firstLine="600"/>
        <w:jc w:val="both"/>
      </w:pPr>
      <w:bookmarkStart w:id="31" w:name="_Toc124426247"/>
      <w:bookmarkEnd w:id="31"/>
      <w:r>
        <w:rPr>
          <w:rFonts w:ascii="Times New Roman" w:hAnsi="Times New Roman"/>
          <w:b/>
          <w:i w:val="0"/>
          <w:color w:val="000000"/>
          <w:sz w:val="28"/>
        </w:rPr>
        <w:t>Функции</w:t>
      </w:r>
    </w:p>
    <w:p w14:paraId="17AB9BD4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y = kx, y = kx + b, y = k/x, y = ax2 + bx + c, y = x3, </w:t>
      </w:r>
      <w:r>
        <w:rPr>
          <w:rFonts w:ascii="Times New Roman" w:hAnsi="Times New Roman"/>
          <w:b w:val="0"/>
          <w:i w:val="0"/>
          <w:color w:val="000000"/>
          <w:sz w:val="28"/>
        </w:rPr>
        <w:t>y = √x</w:t>
      </w:r>
      <w:r>
        <w:rPr>
          <w:rFonts w:ascii="Times New Roman" w:hAnsi="Times New Roman"/>
          <w:b w:val="0"/>
          <w:i/>
          <w:color w:val="000000"/>
          <w:sz w:val="28"/>
        </w:rPr>
        <w:t>, y = |x|</w:t>
      </w:r>
      <w:r>
        <w:rPr>
          <w:rFonts w:ascii="Times New Roman" w:hAnsi="Times New Roman"/>
          <w:b w:val="0"/>
          <w:i w:val="0"/>
          <w:color w:val="000000"/>
          <w:sz w:val="28"/>
        </w:rPr>
        <w:t>, в зависимости от значений коэффициентов, описывать свойства функций.</w:t>
      </w:r>
    </w:p>
    <w:p w14:paraId="36DD7B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75788A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03A5C22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Числовые последовательности и прогрессии</w:t>
      </w:r>
    </w:p>
    <w:p w14:paraId="6C3221E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14:paraId="7D4D74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 w14:paraId="598FAB1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Изображать члены последовательности точками на координатной плоскости.</w:t>
      </w:r>
    </w:p>
    <w:p w14:paraId="6D71C89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2" w:name="_Toc124426249"/>
      <w:bookmarkEnd w:id="32"/>
    </w:p>
    <w:p w14:paraId="4AF77F84">
      <w:pPr>
        <w:sectPr>
          <w:pgSz w:w="11906" w:h="16383"/>
          <w:cols w:space="720" w:num="1"/>
        </w:sectPr>
      </w:pPr>
      <w:bookmarkStart w:id="33" w:name="block-42211784"/>
    </w:p>
    <w:bookmarkEnd w:id="19"/>
    <w:bookmarkEnd w:id="33"/>
    <w:p w14:paraId="76B235BD">
      <w:pPr>
        <w:spacing w:before="0" w:after="0"/>
        <w:ind w:left="120"/>
        <w:jc w:val="left"/>
      </w:pPr>
      <w:bookmarkStart w:id="34" w:name="block-42211785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3BF03AD4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4214"/>
        <w:gridCol w:w="1503"/>
        <w:gridCol w:w="1608"/>
        <w:gridCol w:w="1683"/>
        <w:gridCol w:w="2847"/>
      </w:tblGrid>
      <w:tr w14:paraId="51E71D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298C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0DBA758A"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B096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E053B77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EFEA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9C93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BE1486A">
            <w:pPr>
              <w:spacing w:before="0" w:after="0"/>
              <w:ind w:left="135"/>
              <w:jc w:val="left"/>
            </w:pPr>
          </w:p>
        </w:tc>
      </w:tr>
      <w:tr w14:paraId="4AC483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CDC10E9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15144E3">
            <w:pPr>
              <w:jc w:val="left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5BDC8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6BF33E4E"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43291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79F2ED1C"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6502D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4237B759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0F2DACD">
            <w:pPr>
              <w:jc w:val="left"/>
            </w:pPr>
          </w:p>
        </w:tc>
      </w:tr>
      <w:tr w14:paraId="660651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35C98B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DCC3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E7C87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9C30D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04CB3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554B9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https://m.edsoo.ru/7f415b90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2571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BA3F4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6B43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8E98D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42B28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A585E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893CD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https://m.edsoo.ru/7f415b90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477E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5C787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85B7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4A99B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704B6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F2648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7E127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https://m.edsoo.ru/7f415b90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2823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F55C9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E595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583AA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0D203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43233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A09C5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https://m.edsoo.ru/7f415b90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0F99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5AD918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FC1E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D688F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96101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42F54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0A2EF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https://m.edsoo.ru/7f415b90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7027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6DD9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9B8C2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8B8CA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E7809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027FC93">
            <w:pPr>
              <w:jc w:val="left"/>
            </w:pPr>
          </w:p>
        </w:tc>
      </w:tr>
    </w:tbl>
    <w:p w14:paraId="22ED3773">
      <w:pPr>
        <w:sectPr>
          <w:pgSz w:w="16383" w:h="11906" w:orient="landscape"/>
          <w:cols w:space="720" w:num="1"/>
        </w:sectPr>
      </w:pPr>
    </w:p>
    <w:p w14:paraId="104EB88C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4236"/>
        <w:gridCol w:w="1509"/>
        <w:gridCol w:w="1617"/>
        <w:gridCol w:w="1692"/>
        <w:gridCol w:w="2798"/>
      </w:tblGrid>
      <w:tr w14:paraId="16706E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1B6A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27357869"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F6ED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A3E9F9C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BBB4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0E6A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314FC90">
            <w:pPr>
              <w:spacing w:before="0" w:after="0"/>
              <w:ind w:left="135"/>
              <w:jc w:val="left"/>
            </w:pPr>
          </w:p>
        </w:tc>
      </w:tr>
      <w:tr w14:paraId="3B6A90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E426521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FE564AE">
            <w:pPr>
              <w:jc w:val="left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F4581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781CD1EB"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104BA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4AE96262"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1ACE0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45750579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564C2E7">
            <w:pPr>
              <w:jc w:val="left"/>
            </w:pPr>
          </w:p>
        </w:tc>
      </w:tr>
      <w:tr w14:paraId="21EFD3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F0C28E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894E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2E3B5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1E748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836A0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69CDA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0984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2477D9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9A1A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08DC5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F44BC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C5912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ACAC7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E780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E7019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A49E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D9462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A4147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07570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3D61C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C209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9F003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C7C4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61136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A863A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9B2EB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2489C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4BA4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C2C613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74EB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3C27B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24D40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959F2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FC3DE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E8A3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87E15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44FB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C750F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1D307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B3755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5A9FF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1493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94BAF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E6960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1EBEE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7EF74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4FD44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B1C2F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CE61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EFA5A9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6887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92178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3A097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8F092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E3F70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BC2E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27A32A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CF0D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35F99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5C78E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AF4DB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CCAAB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61C2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C01F9B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EF94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AF803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D750C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277AC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C14D7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B611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BD40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C0497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1F202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503A4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79F2AAF">
            <w:pPr>
              <w:jc w:val="left"/>
            </w:pPr>
          </w:p>
        </w:tc>
      </w:tr>
    </w:tbl>
    <w:p w14:paraId="45B1870D">
      <w:pPr>
        <w:sectPr>
          <w:pgSz w:w="16383" w:h="11906" w:orient="landscape"/>
          <w:cols w:space="720" w:num="1"/>
        </w:sectPr>
      </w:pPr>
    </w:p>
    <w:p w14:paraId="3DEBBCC0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4511"/>
        <w:gridCol w:w="1434"/>
        <w:gridCol w:w="1571"/>
        <w:gridCol w:w="1651"/>
        <w:gridCol w:w="2847"/>
      </w:tblGrid>
      <w:tr w14:paraId="1D9139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32C1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568DAE28"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9FBE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C28D690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5792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6B74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CD1FCC1">
            <w:pPr>
              <w:spacing w:before="0" w:after="0"/>
              <w:ind w:left="135"/>
              <w:jc w:val="left"/>
            </w:pPr>
          </w:p>
        </w:tc>
      </w:tr>
      <w:tr w14:paraId="37D4D6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FC2D3EE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E9C6E02">
            <w:pPr>
              <w:jc w:val="left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3A611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4ECEF928">
            <w:pPr>
              <w:spacing w:before="0" w:after="0"/>
              <w:ind w:left="135"/>
              <w:jc w:val="left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548B5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737C3093">
            <w:pPr>
              <w:spacing w:before="0" w:after="0"/>
              <w:ind w:left="135"/>
              <w:jc w:val="left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DF51C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176F2DAB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C8024F8">
            <w:pPr>
              <w:jc w:val="left"/>
            </w:pPr>
          </w:p>
        </w:tc>
      </w:tr>
      <w:tr w14:paraId="14D8A8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9FE30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709D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49DB9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CABBA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6A670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56F6D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C46E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619926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537E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25D38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9EA6D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851F4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91897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0044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AA7E4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1063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9D15F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5F45F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1CDF4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00786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8B60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51DAE5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7B48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4FB51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6AD8D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ADEEB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B1E2A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BB8CA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700BCB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E769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3CCC8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37400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4559A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7F6FA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AF53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B1C5B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B013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4A688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E72C4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65ED9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4E8CE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79C89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D6FA87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E079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F577A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77305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29151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ACDD3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8AA2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B2A8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31D186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A45D0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A024D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8924CF9">
            <w:pPr>
              <w:jc w:val="left"/>
            </w:pPr>
          </w:p>
        </w:tc>
      </w:tr>
    </w:tbl>
    <w:p w14:paraId="2D77474E">
      <w:pPr>
        <w:sectPr>
          <w:pgSz w:w="16383" w:h="11906" w:orient="landscape"/>
          <w:cols w:space="720" w:num="1"/>
        </w:sectPr>
      </w:pPr>
    </w:p>
    <w:p w14:paraId="206F3404">
      <w:pPr>
        <w:sectPr>
          <w:pgSz w:w="16383" w:h="11906" w:orient="landscape"/>
          <w:cols w:space="720" w:num="1"/>
        </w:sectPr>
      </w:pPr>
      <w:bookmarkStart w:id="35" w:name="block-42211785"/>
    </w:p>
    <w:bookmarkEnd w:id="34"/>
    <w:bookmarkEnd w:id="35"/>
    <w:p w14:paraId="40F3219D">
      <w:pPr>
        <w:spacing w:before="0" w:after="0"/>
        <w:ind w:left="120"/>
        <w:jc w:val="left"/>
      </w:pPr>
      <w:bookmarkStart w:id="36" w:name="block-42211786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 w14:paraId="10B28C7F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4377"/>
        <w:gridCol w:w="1159"/>
        <w:gridCol w:w="1301"/>
        <w:gridCol w:w="1382"/>
        <w:gridCol w:w="981"/>
        <w:gridCol w:w="2847"/>
      </w:tblGrid>
      <w:tr w14:paraId="279097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3DE1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710DA310"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8A69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2CAD9D55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A8A6C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768A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7ED92559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B271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138B585">
            <w:pPr>
              <w:spacing w:before="0" w:after="0"/>
              <w:ind w:left="135"/>
              <w:jc w:val="left"/>
            </w:pPr>
          </w:p>
        </w:tc>
      </w:tr>
      <w:tr w14:paraId="23DEB6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968693A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8BA56E6">
            <w:pPr>
              <w:jc w:val="left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CF7C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695661F9"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4ABB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4C261002"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90FC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4171F0D3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F98C6AB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8893C1F">
            <w:pPr>
              <w:jc w:val="left"/>
            </w:pPr>
          </w:p>
        </w:tc>
      </w:tr>
      <w:tr w14:paraId="7B90C9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1B24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8C47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9A1F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B02E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8FE3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2EE9DC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69F9CF">
            <w:pPr>
              <w:spacing w:before="0" w:after="0"/>
              <w:ind w:left="135"/>
              <w:jc w:val="left"/>
            </w:pPr>
          </w:p>
        </w:tc>
      </w:tr>
      <w:tr w14:paraId="2E7D6D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A531B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C4E4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B698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595F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BC96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F4AE84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BB87D4">
            <w:pPr>
              <w:spacing w:before="0" w:after="0"/>
              <w:ind w:left="135"/>
              <w:jc w:val="left"/>
            </w:pPr>
          </w:p>
        </w:tc>
      </w:tr>
      <w:tr w14:paraId="2896A7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20F6B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B7A9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FE4D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29BB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2343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1AE65A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DD155C">
            <w:pPr>
              <w:spacing w:before="0" w:after="0"/>
              <w:ind w:left="135"/>
              <w:jc w:val="left"/>
            </w:pPr>
          </w:p>
        </w:tc>
      </w:tr>
      <w:tr w14:paraId="162E42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6BCF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B452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3658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4629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2CB8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1F3AB8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EF4F09">
            <w:pPr>
              <w:spacing w:before="0" w:after="0"/>
              <w:ind w:left="135"/>
              <w:jc w:val="left"/>
            </w:pPr>
          </w:p>
        </w:tc>
      </w:tr>
      <w:tr w14:paraId="399400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BCDA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D0AD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6202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26A7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D4AD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0880BE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5681D9">
            <w:pPr>
              <w:spacing w:before="0" w:after="0"/>
              <w:ind w:left="135"/>
              <w:jc w:val="left"/>
            </w:pPr>
          </w:p>
        </w:tc>
      </w:tr>
      <w:tr w14:paraId="559542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6D6D1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3AA8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7613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0CC6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208F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DE371C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3BF71D">
            <w:pPr>
              <w:spacing w:before="0" w:after="0"/>
              <w:ind w:left="135"/>
              <w:jc w:val="left"/>
            </w:pPr>
          </w:p>
        </w:tc>
      </w:tr>
      <w:tr w14:paraId="7158CB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B5D0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FA36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3E36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2DD2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8402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E6C0EF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8D4F6D">
            <w:pPr>
              <w:spacing w:before="0" w:after="0"/>
              <w:ind w:left="135"/>
              <w:jc w:val="left"/>
            </w:pPr>
          </w:p>
        </w:tc>
      </w:tr>
      <w:tr w14:paraId="4B9752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9AFAA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4D94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41D2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937A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9F17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D0352B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11A0B1">
            <w:pPr>
              <w:spacing w:before="0" w:after="0"/>
              <w:ind w:left="135"/>
              <w:jc w:val="left"/>
            </w:pPr>
          </w:p>
        </w:tc>
      </w:tr>
      <w:tr w14:paraId="532D72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787E4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1C53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0BCC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C867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696E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88956B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B9B7A0">
            <w:pPr>
              <w:spacing w:before="0" w:after="0"/>
              <w:ind w:left="135"/>
              <w:jc w:val="left"/>
            </w:pPr>
          </w:p>
        </w:tc>
      </w:tr>
      <w:tr w14:paraId="3FEFE7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1F96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4FAB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9944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0BA9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BB00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E485BA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42E3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"https://m.edsoo.ru/7f4211de"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https://m.edsoo.ru/7f4211de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EB2C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8B9F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C103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03D5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B91C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55F7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F518A5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14D5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"https://m.edsoo.ru/7f421382"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https://m.edsoo.ru/7f421382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5AEB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7BDEE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81D5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78BF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2EDB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5CC6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07732F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D66E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"https://m.edsoo.ru/7f42154e"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https://m.edsoo.ru/7f42154e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843C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7565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3386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1569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669B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4381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498550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D6E0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"https://m.edsoo.ru/7f4218be"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https://m.edsoo.ru/7f4218be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DA49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49FF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64CB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C8BB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9F20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BCCB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261A39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BC5B54">
            <w:pPr>
              <w:spacing w:before="0" w:after="0"/>
              <w:ind w:left="135"/>
              <w:jc w:val="left"/>
            </w:pPr>
          </w:p>
        </w:tc>
      </w:tr>
      <w:tr w14:paraId="45DEF3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0560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FEE4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AEED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D358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A5E6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6AE3FE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26EC50">
            <w:pPr>
              <w:spacing w:before="0" w:after="0"/>
              <w:ind w:left="135"/>
              <w:jc w:val="left"/>
            </w:pPr>
          </w:p>
        </w:tc>
      </w:tr>
      <w:tr w14:paraId="30E4E7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8B01B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36F4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81A3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B5C5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1F47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1EAAF6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378317">
            <w:pPr>
              <w:spacing w:before="0" w:after="0"/>
              <w:ind w:left="135"/>
              <w:jc w:val="left"/>
            </w:pPr>
          </w:p>
        </w:tc>
      </w:tr>
      <w:tr w14:paraId="35A36F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4A2D5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3194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BF2D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129E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8459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7F3C28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A0DCD2">
            <w:pPr>
              <w:spacing w:before="0" w:after="0"/>
              <w:ind w:left="135"/>
              <w:jc w:val="left"/>
            </w:pPr>
          </w:p>
        </w:tc>
      </w:tr>
      <w:tr w14:paraId="2A310D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04BD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05A9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A9DB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85C4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8249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CAA8A1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A3D90C">
            <w:pPr>
              <w:spacing w:before="0" w:after="0"/>
              <w:ind w:left="135"/>
              <w:jc w:val="left"/>
            </w:pPr>
          </w:p>
        </w:tc>
      </w:tr>
      <w:tr w14:paraId="35642C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93CA1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6AED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EB98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DE29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CB5F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A4C21F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5526B1">
            <w:pPr>
              <w:spacing w:before="0" w:after="0"/>
              <w:ind w:left="135"/>
              <w:jc w:val="left"/>
            </w:pPr>
          </w:p>
        </w:tc>
      </w:tr>
      <w:tr w14:paraId="6B65C2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2F59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2FAD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15E7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2EAA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B945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D47A0D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71A4B9">
            <w:pPr>
              <w:spacing w:before="0" w:after="0"/>
              <w:ind w:left="135"/>
              <w:jc w:val="left"/>
            </w:pPr>
          </w:p>
        </w:tc>
      </w:tr>
      <w:tr w14:paraId="561116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C6616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CC8F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3E17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1C59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4118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0505C0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7F4F99">
            <w:pPr>
              <w:spacing w:before="0" w:after="0"/>
              <w:ind w:left="135"/>
              <w:jc w:val="left"/>
            </w:pPr>
          </w:p>
        </w:tc>
      </w:tr>
      <w:tr w14:paraId="3183ED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D8F6F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5990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1B94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58D6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62DD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3E07DB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2133C4">
            <w:pPr>
              <w:spacing w:before="0" w:after="0"/>
              <w:ind w:left="135"/>
              <w:jc w:val="left"/>
            </w:pPr>
          </w:p>
        </w:tc>
      </w:tr>
      <w:tr w14:paraId="30CD93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4CAA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69BC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9466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5298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46E2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DA335A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F926C0">
            <w:pPr>
              <w:spacing w:before="0" w:after="0"/>
              <w:ind w:left="135"/>
              <w:jc w:val="left"/>
            </w:pPr>
          </w:p>
        </w:tc>
      </w:tr>
      <w:tr w14:paraId="763E3E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18039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A1E2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0B94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2275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CEB0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C038B4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00B95F">
            <w:pPr>
              <w:spacing w:before="0" w:after="0"/>
              <w:ind w:left="135"/>
              <w:jc w:val="left"/>
            </w:pPr>
          </w:p>
        </w:tc>
      </w:tr>
      <w:tr w14:paraId="5D6C75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C976F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2E64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06AC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DFB3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DCDC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006992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F22285">
            <w:pPr>
              <w:spacing w:before="0" w:after="0"/>
              <w:ind w:left="135"/>
              <w:jc w:val="left"/>
            </w:pPr>
          </w:p>
        </w:tc>
      </w:tr>
      <w:tr w14:paraId="20433E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D400F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B9A1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1CC2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41C6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9AD7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715C71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7282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"https://m.edsoo.ru/7f41feec"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https://m.edsoo.ru/7f41feec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7C69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7FF5A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62C0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7EC5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E92B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A98A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982523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21C814">
            <w:pPr>
              <w:spacing w:before="0" w:after="0"/>
              <w:ind w:left="135"/>
              <w:jc w:val="left"/>
            </w:pPr>
          </w:p>
        </w:tc>
      </w:tr>
      <w:tr w14:paraId="5C5A26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C75A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E787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7F75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A7D9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F07A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B061C8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4FD40A">
            <w:pPr>
              <w:spacing w:before="0" w:after="0"/>
              <w:ind w:left="135"/>
              <w:jc w:val="left"/>
            </w:pPr>
          </w:p>
        </w:tc>
      </w:tr>
      <w:tr w14:paraId="0D3C85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DF34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F9C6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2566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1EB4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263D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9ED118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E6E03E">
            <w:pPr>
              <w:spacing w:before="0" w:after="0"/>
              <w:ind w:left="135"/>
              <w:jc w:val="left"/>
            </w:pPr>
          </w:p>
        </w:tc>
      </w:tr>
      <w:tr w14:paraId="5F11CA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29F44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D328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CF57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4B56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7D2C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F969EF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2882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"https://m.edsoo.ru/7f41fafa"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https://m.edsoo.ru/7f41fafa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E0A4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9F9F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1994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319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00D8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A105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349F3F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9333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"https://m.edsoo.ru/7f41fd70"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https://m.edsoo.ru/7f41fd70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3667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3ACBD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0F06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2B9E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04B2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8B1B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58BF8C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544864">
            <w:pPr>
              <w:spacing w:before="0" w:after="0"/>
              <w:ind w:left="135"/>
              <w:jc w:val="left"/>
            </w:pPr>
          </w:p>
        </w:tc>
      </w:tr>
      <w:tr w14:paraId="3B4B9A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FF3A8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D5F1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8087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C626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5779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C316B5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A3E2DF">
            <w:pPr>
              <w:spacing w:before="0" w:after="0"/>
              <w:ind w:left="135"/>
              <w:jc w:val="left"/>
            </w:pPr>
          </w:p>
        </w:tc>
      </w:tr>
      <w:tr w14:paraId="057FAA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E53B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4BB3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1372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CAB2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BA02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AD0B6E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D9B7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"https://m.edsoo.ru/7f421382"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https://m.edsoo.ru/7f421382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8FE0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BFEB1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D43D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B077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D04F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4ADF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AF7F99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BBD3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"https://m.edsoo.ru/7f42154e"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https://m.edsoo.ru/7f42154e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427E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E306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4963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E878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5810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7964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3A13AC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04A3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"https://m.edsoo.ru/7f4218be"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https://m.edsoo.ru/7f4218be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F533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92FF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08A1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623A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D78D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6E54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C27AA8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833D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"https://m.edsoo.ru/7f42276e"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https://m.edsoo.ru/7f42276e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DA03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BAB3D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8295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1028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7E2C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73C7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164897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5FFC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"https://m.edsoo.ru/7f422930"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https://m.edsoo.ru/7f422930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42F1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DD97D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C6D7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FDC6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E5DC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C97A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A1CE09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147C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"https://m.edsoo.ru/7f422af2"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https://m.edsoo.ru/7f422af2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0846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69B2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3E3B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DAA1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D353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0A7F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BCF701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47F5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"https://m.edsoo.ru/7f422cc8"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https://m.edsoo.ru/7f422cc8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A071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3F85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FDF4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0C23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906F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EEDB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4A71B4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1D19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"https://m.edsoo.ru/7f422fca"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https://m.edsoo.ru/7f422fca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E7DA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EFD4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A3F1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5F6C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84ED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2FF3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6BF72D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0B61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"https://m.edsoo.ru/7f423182"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https://m.edsoo.ru/7f423182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D0DF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94CC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C46A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CCD4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D72A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C1A9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1AC2F5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5AA6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"https://m.edsoo.ru/7f42432a"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https://m.edsoo.ru/7f42432a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AF7A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F3011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ECBB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FC81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6523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B42B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279D4F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1FEB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"https://m.edsoo.ru/7f42464a"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https://m.edsoo.ru/7f42464a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F382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6349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5970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8485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0B8A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4A5E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6ED04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2812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"https://m.edsoo.ru/7f424c12"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https://m.edsoo.ru/7f424c12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7632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D1AD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E946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570F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EF8A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14E4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515F5F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27DA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"https://m.edsoo.ru/7f424fd2"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https://m.edsoo.ru/7f424fd2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7992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ECD8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6DC4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938C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6C52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1381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0C5753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5B98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"https://m.edsoo.ru/7f4251d0"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https://m.edsoo.ru/7f4251d0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9359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B79C3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89F0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27A2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A895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67AD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832EE6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C1D2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"https://m.edsoo.ru/7f423312"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https://m.edsoo.ru/7f423312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34FD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FFAD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E58D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8DC3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97C6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A013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77DC24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0CA9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"https://m.edsoo.ru/7f4237fe"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https://m.edsoo.ru/7f4237fe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5EC3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03F04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D45D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1C3D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6A79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D076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111BCB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CEF8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"https://m.edsoo.ru/7f4239de"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https://m.edsoo.ru/7f4239de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7E1D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9B521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3D91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DB53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B621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C2EC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BD5DEB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5ECB91">
            <w:pPr>
              <w:spacing w:before="0" w:after="0"/>
              <w:ind w:left="135"/>
              <w:jc w:val="left"/>
            </w:pPr>
          </w:p>
        </w:tc>
      </w:tr>
      <w:tr w14:paraId="011DB1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16C05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C6EF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BE79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32B0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CB1F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1016EC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EF9428">
            <w:pPr>
              <w:spacing w:before="0" w:after="0"/>
              <w:ind w:left="135"/>
              <w:jc w:val="left"/>
            </w:pPr>
          </w:p>
        </w:tc>
      </w:tr>
      <w:tr w14:paraId="141C4D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CA54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5252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622A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F4A9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CF56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A1CAEF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E3BBBE">
            <w:pPr>
              <w:spacing w:before="0" w:after="0"/>
              <w:ind w:left="135"/>
              <w:jc w:val="left"/>
            </w:pPr>
          </w:p>
        </w:tc>
      </w:tr>
      <w:tr w14:paraId="7D5166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7A19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5F29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1125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3079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F3AF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A137C9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5FE6DF">
            <w:pPr>
              <w:spacing w:before="0" w:after="0"/>
              <w:ind w:left="135"/>
              <w:jc w:val="left"/>
            </w:pPr>
          </w:p>
        </w:tc>
      </w:tr>
      <w:tr w14:paraId="058D9E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12700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36D8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76CF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5841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0ECD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B64247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ADAC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"https://m.edsoo.ru/7f420482"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https://m.edsoo.ru/7f420482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11F3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08E8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F62C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6E59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4954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1196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8161B9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5AD047">
            <w:pPr>
              <w:spacing w:before="0" w:after="0"/>
              <w:ind w:left="135"/>
              <w:jc w:val="left"/>
            </w:pPr>
          </w:p>
        </w:tc>
      </w:tr>
      <w:tr w14:paraId="4120F5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F302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6AB9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7A93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85BC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86FE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52872C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5174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"https://m.edsoo.ru/7f42064e"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https://m.edsoo.ru/7f42064e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2290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E37D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B521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4F59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AB55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4DD3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D15514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90A5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"https://m.edsoo.ru/7f420806"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https://m.edsoo.ru/7f420806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75DD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7B23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8D9F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73D7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CE9D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ABC8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1DC97D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947B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"https://m.edsoo.ru/7f4209a0"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https://m.edsoo.ru/7f4209a0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4C52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D0F0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59EA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B426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CB1E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8D86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F36C7F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638F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"https://m.edsoo.ru/7f420e6e"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https://m.edsoo.ru/7f420e6e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4822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9D4C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9EB9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EB80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18F0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3E8A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1E000C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5DD3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"https://m.edsoo.ru/7f427c32"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https://m.edsoo.ru/7f427c32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94EC9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BBB4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F329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BCE5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7210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8C75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3EAE5B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A2E1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"https://m.edsoo.ru/7f427e8a"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https://m.edsoo.ru/7f427e8a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0DDE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F0CA5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FB3B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C948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138C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AF15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86CDF9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078F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"https://m.edsoo.ru/7f42836c"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https://m.edsoo.ru/7f42836c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E18B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479F0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31D1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0D26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00DE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E50C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BB247D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59F1C6">
            <w:pPr>
              <w:spacing w:before="0" w:after="0"/>
              <w:ind w:left="135"/>
              <w:jc w:val="left"/>
            </w:pPr>
          </w:p>
        </w:tc>
      </w:tr>
      <w:tr w14:paraId="473740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83017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BB72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3233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E06C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7670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7ED744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3E19B1">
            <w:pPr>
              <w:spacing w:before="0" w:after="0"/>
              <w:ind w:left="135"/>
              <w:jc w:val="left"/>
            </w:pPr>
          </w:p>
        </w:tc>
      </w:tr>
      <w:tr w14:paraId="36A01F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88F5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0512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D736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17DB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2763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50A00D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D1B616">
            <w:pPr>
              <w:spacing w:before="0" w:after="0"/>
              <w:ind w:left="135"/>
              <w:jc w:val="left"/>
            </w:pPr>
          </w:p>
        </w:tc>
      </w:tr>
      <w:tr w14:paraId="7F0FE8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7242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D6FE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69E4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F9F5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8189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ABB88B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5E65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"https://m.edsoo.ru/7f4284de"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https://m.edsoo.ru/7f4284de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18392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B459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AD66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73D8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4E8D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E5BE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065CFD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6B7D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"https://m.edsoo.ru/7f42865a"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https://m.edsoo.ru/7f42865a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33DB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89925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B475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BD70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BCBA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B574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BCBF91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5F74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"https://m.edsoo.ru/7f4287d6"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https://m.edsoo.ru/7f4287d6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F134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DCF3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A281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8889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9F6B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FF4B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935305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8850AF">
            <w:pPr>
              <w:spacing w:before="0" w:after="0"/>
              <w:ind w:left="135"/>
              <w:jc w:val="left"/>
            </w:pPr>
          </w:p>
        </w:tc>
      </w:tr>
      <w:tr w14:paraId="1F7A68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EB31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E79A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DCF3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7929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5496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38C9EE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54D7F8">
            <w:pPr>
              <w:spacing w:before="0" w:after="0"/>
              <w:ind w:left="135"/>
              <w:jc w:val="left"/>
            </w:pPr>
          </w:p>
        </w:tc>
      </w:tr>
      <w:tr w14:paraId="24042B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868B6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AA73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DB4D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AD51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700E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8E817D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C694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"https://m.edsoo.ru/7f421044"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https://m.edsoo.ru/7f421044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F1B5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A8E9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C35B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7E95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3B43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CF29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B9993F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DA82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"https://m.edsoo.ru/7f41de76"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https://m.edsoo.ru/7f41de76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5503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0B61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33F9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639B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158E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D68E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F3EBA5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7B46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"https://m.edsoo.ru/7f41dff2"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https://m.edsoo.ru/7f41dff2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508A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E290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891F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6CB9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D1D4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F2B4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99D3BD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80350F">
            <w:pPr>
              <w:spacing w:before="0" w:after="0"/>
              <w:ind w:left="135"/>
              <w:jc w:val="left"/>
            </w:pPr>
          </w:p>
        </w:tc>
      </w:tr>
      <w:tr w14:paraId="381B2D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965E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D0AC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E16B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8FF2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5408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1E2878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6F7B8E">
            <w:pPr>
              <w:spacing w:before="0" w:after="0"/>
              <w:ind w:left="135"/>
              <w:jc w:val="left"/>
            </w:pPr>
          </w:p>
        </w:tc>
      </w:tr>
      <w:tr w14:paraId="02160E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81A63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E26C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C7C7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40D2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E493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255EB9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88F530">
            <w:pPr>
              <w:spacing w:before="0" w:after="0"/>
              <w:ind w:left="135"/>
              <w:jc w:val="left"/>
            </w:pPr>
          </w:p>
        </w:tc>
      </w:tr>
      <w:tr w14:paraId="34374B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271E1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7959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27DB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DBE2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02FF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11BBEF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A9D5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"https://m.edsoo.ru/7f41e16e"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https://m.edsoo.ru/7f41e16e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A94E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0B103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A6D6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FB53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EB28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C90D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979FAB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E13D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"https://m.edsoo.ru/7f41e42a"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https://m.edsoo.ru/7f41e42a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930A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6C3E7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BA3E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D8D2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9277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F039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D22311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9BE8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"https://m.edsoo.ru/7f41e8a8"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https://m.edsoo.ru/7f41e8a8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41654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AAE9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70A2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8C9C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CD83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FEF4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881C37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6FC0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"https://m.edsoo.ru/7f41ed80"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https://m.edsoo.ru/7f41ed80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7CAE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DE95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A958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D927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6A63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2DCA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6BBE15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14D648">
            <w:pPr>
              <w:spacing w:before="0" w:after="0"/>
              <w:ind w:left="135"/>
              <w:jc w:val="left"/>
            </w:pPr>
          </w:p>
        </w:tc>
      </w:tr>
      <w:tr w14:paraId="123CB3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6436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A36B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7257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C649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E287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72EEA3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D95595">
            <w:pPr>
              <w:spacing w:before="0" w:after="0"/>
              <w:ind w:left="135"/>
              <w:jc w:val="left"/>
            </w:pPr>
          </w:p>
        </w:tc>
      </w:tr>
      <w:tr w14:paraId="3D8472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94A39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E665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CA40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6523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1F0A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721338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4470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"https://m.edsoo.ru/7f41ea24"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https://m.edsoo.ru/7f41ea24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48E7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306D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A767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0BDB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2E8A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0F52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16E445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7B7A7E">
            <w:pPr>
              <w:spacing w:before="0" w:after="0"/>
              <w:ind w:left="135"/>
              <w:jc w:val="left"/>
            </w:pPr>
          </w:p>
        </w:tc>
      </w:tr>
      <w:tr w14:paraId="162576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28E6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C042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1188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4DC4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DAE1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4F4EEB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E472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"https://m.edsoo.ru/7f41ef06"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https://m.edsoo.ru/7f41ef06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6513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EEDE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F7A9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D1C4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9422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CF23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D0E2A4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062851">
            <w:pPr>
              <w:spacing w:before="0" w:after="0"/>
              <w:ind w:left="135"/>
              <w:jc w:val="left"/>
            </w:pPr>
          </w:p>
        </w:tc>
      </w:tr>
      <w:tr w14:paraId="4C297B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23C6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BA5F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20D2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9ABB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59FF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8ADBD6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2554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"https://m.edsoo.ru/7f41f078"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https://m.edsoo.ru/7f41f078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1B5F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7A2A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231B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8A36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ECB5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5977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4C5517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AC2B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"https://m.edsoo.ru/7f41f1fe"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https://m.edsoo.ru/7f41f1fe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7F52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816FD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682F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2390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5390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29AD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7A374C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5EDC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"https://m.edsoo.ru/7f427282"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https://m.edsoo.ru/7f427282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95AC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71E0D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EB9D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85A4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15F3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14A0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57F267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1E00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"https://m.edsoo.ru/7f427412"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https://m.edsoo.ru/7f427412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6D3F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EFB7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A28E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A40F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73B8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3AE5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DA91DF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A3E8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"https://m.edsoo.ru/7f426d1e"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https://m.edsoo.ru/7f426d1e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3FBD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75732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3F7B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3F2A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8C52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1DFC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4E5540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0A4126">
            <w:pPr>
              <w:spacing w:before="0" w:after="0"/>
              <w:ind w:left="135"/>
              <w:jc w:val="left"/>
            </w:pPr>
          </w:p>
        </w:tc>
      </w:tr>
      <w:tr w14:paraId="5FD69F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EC30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4C3A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"Координаты и графики. Функции"/Всероссийская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6EFF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0ABA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C517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DCE25A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2928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"https://m.edsoo.ru/7f41f50a"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https://m.edsoo.ru/7f41f50a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7CC7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683A3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7EB6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AD68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DFD5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3C24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1D33FB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FB70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"https://m.edsoo.ru/7f429c6c"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https://m.edsoo.ru/7f429c6c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56C5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B9824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D2BC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9CC5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F0D5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8C11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F64918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264879">
            <w:pPr>
              <w:spacing w:before="0" w:after="0"/>
              <w:ind w:left="135"/>
              <w:jc w:val="left"/>
            </w:pPr>
          </w:p>
        </w:tc>
      </w:tr>
      <w:tr w14:paraId="3758C2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F7A4B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2E99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BA0B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A1C5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2C2E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68AE44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5EF660">
            <w:pPr>
              <w:spacing w:before="0" w:after="0"/>
              <w:ind w:left="135"/>
              <w:jc w:val="left"/>
            </w:pPr>
          </w:p>
        </w:tc>
      </w:tr>
      <w:tr w14:paraId="6AE046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8D62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C044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8B05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AEA0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99B4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1B50CB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D2C7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"https://m.edsoo.ru/7f429f32"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https://m.edsoo.ru/7f429f32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9683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1215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77C7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44D8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5CBC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CAD3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5B0210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652F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"https://m.edsoo.ru/7f42a0e0"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https://m.edsoo.ru/7f42a0e0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823E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8845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AA61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E30A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2B2E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7345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82744A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D8D86F">
            <w:pPr>
              <w:spacing w:before="0" w:after="0"/>
              <w:ind w:left="135"/>
              <w:jc w:val="left"/>
            </w:pPr>
          </w:p>
        </w:tc>
      </w:tr>
      <w:tr w14:paraId="245285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A2D05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BCF5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6B14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4989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7373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6064B8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C088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"https://m.edsoo.ru/7f42a27a"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https://m.edsoo.ru/7f42a27a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B875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1ADC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846C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3A18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E3C5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2236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905387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9F6E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"https://m.edsoo.ru/7f42a900"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https://m.edsoo.ru/7f42a900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A242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EDA0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E341F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0ACE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3905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780559">
            <w:pPr>
              <w:jc w:val="left"/>
            </w:pPr>
          </w:p>
        </w:tc>
      </w:tr>
    </w:tbl>
    <w:p w14:paraId="39249234">
      <w:pPr>
        <w:sectPr>
          <w:pgSz w:w="16383" w:h="11906" w:orient="landscape"/>
          <w:cols w:space="720" w:num="1"/>
        </w:sectPr>
      </w:pPr>
    </w:p>
    <w:p w14:paraId="400CFE4D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4237"/>
        <w:gridCol w:w="1191"/>
        <w:gridCol w:w="1321"/>
        <w:gridCol w:w="1399"/>
        <w:gridCol w:w="996"/>
        <w:gridCol w:w="2848"/>
      </w:tblGrid>
      <w:tr w14:paraId="2825A6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DC48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7092F7BC"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A3DE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1626A39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0414A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B167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224DB8D4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9544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6BEEFA4">
            <w:pPr>
              <w:spacing w:before="0" w:after="0"/>
              <w:ind w:left="135"/>
              <w:jc w:val="left"/>
            </w:pPr>
          </w:p>
        </w:tc>
      </w:tr>
      <w:tr w14:paraId="5550DC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E725BD7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9DFD5C2">
            <w:pPr>
              <w:jc w:val="left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09FF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30A02999">
            <w:pPr>
              <w:spacing w:before="0" w:after="0"/>
              <w:ind w:left="135"/>
              <w:jc w:val="left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B6E4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343558D5"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FB87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0AE10B6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85E3F6A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EF8A904">
            <w:pPr>
              <w:jc w:val="left"/>
            </w:pPr>
          </w:p>
        </w:tc>
      </w:tr>
      <w:tr w14:paraId="3B6FC4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E621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14FD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F1D2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C2BF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A5B1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457080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E734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https://m.edsoo.ru/7f42d452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9753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CB43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39B3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9B50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311D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94CB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4A1F88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EE6A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"https://m.edsoo.ru/7f42eaaa"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https://m.edsoo.ru/7f42eaaa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F0F03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BB83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29E5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76F4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FC38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883A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2BC579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00FF5A">
            <w:pPr>
              <w:spacing w:before="0" w:after="0"/>
              <w:ind w:left="135"/>
              <w:jc w:val="left"/>
            </w:pPr>
          </w:p>
        </w:tc>
      </w:tr>
      <w:tr w14:paraId="14651C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52E76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933C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92A0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C251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77A6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799CD5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5DFA2D">
            <w:pPr>
              <w:spacing w:before="0" w:after="0"/>
              <w:ind w:left="135"/>
              <w:jc w:val="left"/>
            </w:pPr>
          </w:p>
        </w:tc>
      </w:tr>
      <w:tr w14:paraId="63F6D5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D0F0F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E4E1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C701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32CA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4AD2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E43301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768731">
            <w:pPr>
              <w:spacing w:before="0" w:after="0"/>
              <w:ind w:left="135"/>
              <w:jc w:val="left"/>
            </w:pPr>
          </w:p>
        </w:tc>
      </w:tr>
      <w:tr w14:paraId="773DA4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0211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11EE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8FDF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E356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70F6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3FBDED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8D696B">
            <w:pPr>
              <w:spacing w:before="0" w:after="0"/>
              <w:ind w:left="135"/>
              <w:jc w:val="left"/>
            </w:pPr>
          </w:p>
        </w:tc>
      </w:tr>
      <w:tr w14:paraId="02BA69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F78D6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5364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76FE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ADA8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3022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664443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C851A3">
            <w:pPr>
              <w:spacing w:before="0" w:after="0"/>
              <w:ind w:left="135"/>
              <w:jc w:val="left"/>
            </w:pPr>
          </w:p>
        </w:tc>
      </w:tr>
      <w:tr w14:paraId="0E8AD8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A195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B642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03C5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F384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F2FD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15FEE8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DBA78F">
            <w:pPr>
              <w:spacing w:before="0" w:after="0"/>
              <w:ind w:left="135"/>
              <w:jc w:val="left"/>
            </w:pPr>
          </w:p>
        </w:tc>
      </w:tr>
      <w:tr w14:paraId="36AE82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CA480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3F12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5C64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8CDE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DC8D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8672AF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B4832A">
            <w:pPr>
              <w:spacing w:before="0" w:after="0"/>
              <w:ind w:left="135"/>
              <w:jc w:val="left"/>
            </w:pPr>
          </w:p>
        </w:tc>
      </w:tr>
      <w:tr w14:paraId="197A3F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CC283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A2CE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4B31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BF02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0BA5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77B5A0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10D5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"https://m.edsoo.ru/7f42d862"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https://m.edsoo.ru/7f42d862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969D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9109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322E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F123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9017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199E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E03217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4573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"https://m.edsoo.ru/7f42d862"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https://m.edsoo.ru/7f42d862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2E49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AFB4E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E371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74F8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F8A4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DB43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99D595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3679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"https://m.edsoo.ru/7f42dd26"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https://m.edsoo.ru/7f42dd26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5FF5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2C63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63A2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DD38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7DD6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D892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C8D14C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4898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"https://m.edsoo.ru/7f42ded4"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https://m.edsoo.ru/7f42ded4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6411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9D56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C37B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E7BB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4595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10AD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B43AB0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C4F6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"https://m.edsoo.ru/7f42e0be"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https://m.edsoo.ru/7f42e0be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6325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1AF1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5034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7D5E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F669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65A1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B33971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6640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"https://m.edsoo.ru/7f42e262"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https://m.edsoo.ru/7f42e262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D036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90FE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DDC3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23D0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3952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FAE9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21CBE8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92CD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"https://m.edsoo.ru/7f4354a4"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https://m.edsoo.ru/7f4354a4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624E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ECD8B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9813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AC46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420A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0708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23BE17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6BC6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"https://m.edsoo.ru/7f436098"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https://m.edsoo.ru/7f436098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EF83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90C7D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5B59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0342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57FB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F664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63C526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2B59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"https://m.edsoo.ru/7f435648"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https://m.edsoo.ru/7f435648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1AB7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F8D54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7EF8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2976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70B2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36DC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2C0061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8C1A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"https://m.edsoo.ru/7f435648"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https://m.edsoo.ru/7f435648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6183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3AA4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E7DC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2F3A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B657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D284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8412BD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6D4C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"https://m.edsoo.ru/7f435648"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https://m.edsoo.ru/7f435648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51B2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547F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E988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C68B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8BCD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3157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918C67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1EE4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"https://m.edsoo.ru/7f43599a"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https://m.edsoo.ru/7f43599a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5374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13F9D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38CC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302D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E446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500F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59237A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6ABA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"https://m.edsoo.ru/7f435ed6"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https://m.edsoo.ru/7f435ed6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86ED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0769E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ECEC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5FB3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45D4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A385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7B4237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DE848D">
            <w:pPr>
              <w:spacing w:before="0" w:after="0"/>
              <w:ind w:left="135"/>
              <w:jc w:val="left"/>
            </w:pPr>
          </w:p>
        </w:tc>
      </w:tr>
      <w:tr w14:paraId="1D3DEC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1F84F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D49A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6EE7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C079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812A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70A2CB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FE7979">
            <w:pPr>
              <w:spacing w:before="0" w:after="0"/>
              <w:ind w:left="135"/>
              <w:jc w:val="left"/>
            </w:pPr>
          </w:p>
        </w:tc>
      </w:tr>
      <w:tr w14:paraId="25A642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D1B2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C4C8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0F55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6CB8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853E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746EE9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FB1A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"https://m.edsoo.ru/7f42fd38"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https://m.edsoo.ru/7f42fd38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46D9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0CC4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10E7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1E59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D346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C74A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99EA6E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7C50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"https://m.edsoo.ru/7f42fd38"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https://m.edsoo.ru/7f42fd38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8401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F55B3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8647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C8FD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265E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666B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A2FEBA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1CDC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"https://m.edsoo.ru/7f42ec80"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https://m.edsoo.ru/7f42ec80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31CB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80FE7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BD61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09D4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62C9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80B4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D55BE1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7B6A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"https://m.edsoo.ru/7f430382"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https://m.edsoo.ru/7f430382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E13D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98CA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4084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7C17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5B39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0C18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55C503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C786B2">
            <w:pPr>
              <w:spacing w:before="0" w:after="0"/>
              <w:ind w:left="135"/>
              <w:jc w:val="left"/>
            </w:pPr>
          </w:p>
        </w:tc>
      </w:tr>
      <w:tr w14:paraId="4151AD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10F2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5314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AF24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4774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6208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D3ABA1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D33D86">
            <w:pPr>
              <w:spacing w:before="0" w:after="0"/>
              <w:ind w:left="135"/>
              <w:jc w:val="left"/>
            </w:pPr>
          </w:p>
        </w:tc>
      </w:tr>
      <w:tr w14:paraId="4E99A4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9AA96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579E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2E20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7FDF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DEB8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DBF7CC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1DF7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"https://m.edsoo.ru/7f4308e6"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https://m.edsoo.ru/7f4308e6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7160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C809C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D880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EEE6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956C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7672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C52015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8CB4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"https://m.edsoo.ru/7f430a8a"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https://m.edsoo.ru/7f430a8a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1999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D758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F0B3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3C89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CC4E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3DB1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32D34A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163C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"https://m.edsoo.ru/7f430f44"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https://m.edsoo.ru/7f430f44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A95E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E8A3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9B35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4629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4B7D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86AB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B3BD97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39D1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"https://m.edsoo.ru/7f430f44"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https://m.edsoo.ru/7f430f44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67CD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897EA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B28A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9F43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C439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40F9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FFB8DD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DE25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"https://m.edsoo.ru/7f43128c"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https://m.edsoo.ru/7f43128c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5B78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D8BF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D243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BF8B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1D10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1926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0F4F4A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DD93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"https://m.edsoo.ru/7f4315c0"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https://m.edsoo.ru/7f4315c0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5C37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AE8E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2B4C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1D97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43C7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1546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1752AE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E184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"https://m.edsoo.ru/7f4318c2"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https://m.edsoo.ru/7f4318c2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84D1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9F14B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1A01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EF9A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2617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36A0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16FC4E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3E63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"https://m.edsoo.ru/7f431a20"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https://m.edsoo.ru/7f431a20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1061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B357A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D11B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1E7B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5173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F546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AC61F3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3B1DF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"https://m.edsoo.ru/7f43259c"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https://m.edsoo.ru/7f43259c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94B6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6A0A0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3508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60F0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238C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1FB0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E986EA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B73F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https://m.edsoo.ru/7f432736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102F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6DC38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24F6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CEFB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D4F9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89E7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7502E6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3207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https://m.edsoo.ru/7f432736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6BC8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E114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0B93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5B86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BB85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7ED1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1E6665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8519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"https://m.edsoo.ru/7f431d36"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https://m.edsoo.ru/7f431d36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B843B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41E4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E549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5776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3400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769C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BD2236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279A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"https://m.edsoo.ru/7f42ee1a"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https://m.edsoo.ru/7f42ee1a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26F3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91B78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2D62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A03F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D210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4B72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4F1065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046C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"https://m.edsoo.ru/7f42ee1a"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https://m.edsoo.ru/7f42ee1a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2A3B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57422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66F7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AA3C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E013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242A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0B6701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CBD1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"https://m.edsoo.ru/7f42ee1a"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https://m.edsoo.ru/7f42ee1a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64C9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78AE5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B5EA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533AC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5566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D1B4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262D41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E601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"https://m.edsoo.ru/7f42f158"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https://m.edsoo.ru/7f42f158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5493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62C17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2B78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6B6C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A485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9F06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BFC549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C179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"https://m.edsoo.ru/7f42f3f6"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https://m.edsoo.ru/7f42f3f6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79B5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270AB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A2B1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F7B4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17E5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C700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63931C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425A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"https://m.edsoo.ru/7f42f5a4"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https://m.edsoo.ru/7f42f5a4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E061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BBC9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7A6F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8C77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155D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C74F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7465E4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CF80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"https://m.edsoo.ru/7f42fef0"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https://m.edsoo.ru/7f42fef0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83BE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EE90B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209B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0D3A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42D1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3173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D8EBF9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9151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"https://m.edsoo.ru/7f430076"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https://m.edsoo.ru/7f430076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3399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4561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B139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5F3A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4431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5A40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7FCE9C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3C7F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"https://m.edsoo.ru/7f43c542"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https://m.edsoo.ru/7f43c542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17F4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3026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8D9F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52EA7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DA0A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FB75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C6D298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B8D2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"https://m.edsoo.ru/7f43c3d0"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https://m.edsoo.ru/7f43c3d0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C04D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5D149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898B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0D57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A99B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017D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6E5D3D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E056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"https://m.edsoo.ru/7f4328c6"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https://m.edsoo.ru/7f4328c6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78FB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A049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434D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0A8C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FD71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B41F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75A850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7133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"https://m.edsoo.ru/7f432b6e"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https://m.edsoo.ru/7f432b6e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8855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4911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754F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C087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9BF7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45CC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7A0F7A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7D8C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"https://m.edsoo.ru/7f42f75c"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https://m.edsoo.ru/7f42f75c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5BBE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3459E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5803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162A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B7F5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C4F0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C5F6B1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3C09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"https://m.edsoo.ru/7f42f8f6"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https://m.edsoo.ru/7f42f8f6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B70FD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130A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F74D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6B55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F0BB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76D5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DDEE25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3C19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"https://m.edsoo.ru/7f4301f2"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https://m.edsoo.ru/7f4301f2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E82D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2E500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362C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9D19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FF37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F5E5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990F9F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111E53">
            <w:pPr>
              <w:spacing w:before="0" w:after="0"/>
              <w:ind w:left="135"/>
              <w:jc w:val="left"/>
            </w:pPr>
          </w:p>
        </w:tc>
      </w:tr>
      <w:tr w14:paraId="0F90D4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9D62C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4255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5EAA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F3DB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CF0A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702E7F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2A2B26">
            <w:pPr>
              <w:spacing w:before="0" w:after="0"/>
              <w:ind w:left="135"/>
              <w:jc w:val="left"/>
            </w:pPr>
          </w:p>
        </w:tc>
      </w:tr>
      <w:tr w14:paraId="4A6196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BF4E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9AEB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669B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1A52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D444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3B4835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153622">
            <w:pPr>
              <w:spacing w:before="0" w:after="0"/>
              <w:ind w:left="135"/>
              <w:jc w:val="left"/>
            </w:pPr>
          </w:p>
        </w:tc>
      </w:tr>
      <w:tr w14:paraId="2B6BAC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FA5F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F03F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BACA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FA8C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2B2D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3AFC08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FC7F83">
            <w:pPr>
              <w:spacing w:before="0" w:after="0"/>
              <w:ind w:left="135"/>
              <w:jc w:val="left"/>
            </w:pPr>
          </w:p>
        </w:tc>
      </w:tr>
      <w:tr w14:paraId="4E1FD2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6AC0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C980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989A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31A9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261E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8F0A30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7781EC">
            <w:pPr>
              <w:spacing w:before="0" w:after="0"/>
              <w:ind w:left="135"/>
              <w:jc w:val="left"/>
            </w:pPr>
          </w:p>
        </w:tc>
      </w:tr>
      <w:tr w14:paraId="499050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26B9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020A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6105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2F07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4610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928AD7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ACBCFB">
            <w:pPr>
              <w:spacing w:before="0" w:after="0"/>
              <w:ind w:left="135"/>
              <w:jc w:val="left"/>
            </w:pPr>
          </w:p>
        </w:tc>
      </w:tr>
      <w:tr w14:paraId="5AC9F9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F99E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E991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0441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0319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C924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4CADF2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E5DDEE">
            <w:pPr>
              <w:spacing w:before="0" w:after="0"/>
              <w:ind w:left="135"/>
              <w:jc w:val="left"/>
            </w:pPr>
          </w:p>
        </w:tc>
      </w:tr>
      <w:tr w14:paraId="061135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DBF6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C33D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B4A2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56BC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D22E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A8B6AD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084623">
            <w:pPr>
              <w:spacing w:before="0" w:after="0"/>
              <w:ind w:left="135"/>
              <w:jc w:val="left"/>
            </w:pPr>
          </w:p>
        </w:tc>
      </w:tr>
      <w:tr w14:paraId="62E33D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C64C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43BF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A52F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C548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57B2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7BCA4D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2501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"https://m.edsoo.ru/7f43d6d6"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https://m.edsoo.ru/7f43d6d6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ABA0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87F8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5376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194B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6D78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BA50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98279B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C7E3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"https://m.edsoo.ru/7f43d6d6"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https://m.edsoo.ru/7f43d6d6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BF15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0B855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3A66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4EC3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E5C1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19C6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26D704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FEA176">
            <w:pPr>
              <w:spacing w:before="0" w:after="0"/>
              <w:ind w:left="135"/>
              <w:jc w:val="left"/>
            </w:pPr>
          </w:p>
        </w:tc>
      </w:tr>
      <w:tr w14:paraId="78D709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26B3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CC39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B11F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47C2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1203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1C0865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867B19">
            <w:pPr>
              <w:spacing w:before="0" w:after="0"/>
              <w:ind w:left="135"/>
              <w:jc w:val="left"/>
            </w:pPr>
          </w:p>
        </w:tc>
      </w:tr>
      <w:tr w14:paraId="1052C7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F2DD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16B9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4863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48CA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8BFE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55679C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540267">
            <w:pPr>
              <w:spacing w:before="0" w:after="0"/>
              <w:ind w:left="135"/>
              <w:jc w:val="left"/>
            </w:pPr>
          </w:p>
        </w:tc>
      </w:tr>
      <w:tr w14:paraId="1640DB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DEC03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294C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A030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3044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8726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C79D88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AF4210">
            <w:pPr>
              <w:spacing w:before="0" w:after="0"/>
              <w:ind w:left="135"/>
              <w:jc w:val="left"/>
            </w:pPr>
          </w:p>
        </w:tc>
      </w:tr>
      <w:tr w14:paraId="24B485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C2863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A4D4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60A9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4C2C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F4D7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80D558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4685AC">
            <w:pPr>
              <w:spacing w:before="0" w:after="0"/>
              <w:ind w:left="135"/>
              <w:jc w:val="left"/>
            </w:pPr>
          </w:p>
        </w:tc>
      </w:tr>
      <w:tr w14:paraId="25E7E2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CBBD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AA04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2A25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8BB6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1C9F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7F9B40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12F199">
            <w:pPr>
              <w:spacing w:before="0" w:after="0"/>
              <w:ind w:left="135"/>
              <w:jc w:val="left"/>
            </w:pPr>
          </w:p>
        </w:tc>
      </w:tr>
      <w:tr w14:paraId="6E1B2B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3AA1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54AA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BD7D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C0E8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C840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C11C9A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75A4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"https://m.edsoo.ru/7f42c692"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https://m.edsoo.ru/7f42c692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E1A1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3567E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CE44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C2F1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1068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4CBB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431FF6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913A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"https://m.edsoo.ru/7f42c840"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https://m.edsoo.ru/7f42c840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1467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0F52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B219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FB3E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C738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F800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B16D52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2B1FD3">
            <w:pPr>
              <w:spacing w:before="0" w:after="0"/>
              <w:ind w:left="135"/>
              <w:jc w:val="left"/>
            </w:pPr>
          </w:p>
        </w:tc>
      </w:tr>
      <w:tr w14:paraId="56E722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BF6E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D620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2BFF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D6B9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9716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3635E2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7B3E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"https://m.edsoo.ru/7f42cb88"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https://m.edsoo.ru/7f42cb88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9185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C225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B119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3674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19C1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E7BC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740B9F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8C75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"https://m.edsoo.ru/7f42cd2c"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https://m.edsoo.ru/7f42cd2c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7D70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7406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DBEF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BEE8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BE0D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7212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C31F82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1E12E7">
            <w:pPr>
              <w:spacing w:before="0" w:after="0"/>
              <w:ind w:left="135"/>
              <w:jc w:val="left"/>
            </w:pPr>
          </w:p>
        </w:tc>
      </w:tr>
      <w:tr w14:paraId="28C14A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FBE5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CB15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D72F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27B3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D9D0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2200D2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3D9DC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"https://m.edsoo.ru/7f42c9e4"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https://m.edsoo.ru/7f42c9e4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71FD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9D05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F8A8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1A19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0E69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73F3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344FFD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3BE9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"https://m.edsoo.ru/7f42c9e4"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https://m.edsoo.ru/7f42c9e4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321E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20C9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1506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D535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6200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61BA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94CBD6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AC4A59">
            <w:pPr>
              <w:spacing w:before="0" w:after="0"/>
              <w:ind w:left="135"/>
              <w:jc w:val="left"/>
            </w:pPr>
          </w:p>
        </w:tc>
      </w:tr>
      <w:tr w14:paraId="64642E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7E57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F320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50D2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927B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AB2C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53C222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59E1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"https://m.edsoo.ru/7f433c12"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https://m.edsoo.ru/7f433c12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9A2C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61D94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85B8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B439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F8AB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68DE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2EF594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03B2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"https://m.edsoo.ru/7f433d84"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https://m.edsoo.ru/7f433d84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BE84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8FE68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2A20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9682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4ACF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CABB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34FFBE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D1836C">
            <w:pPr>
              <w:spacing w:before="0" w:after="0"/>
              <w:ind w:left="135"/>
              <w:jc w:val="left"/>
            </w:pPr>
          </w:p>
        </w:tc>
      </w:tr>
      <w:tr w14:paraId="5B1648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2C4C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8CF6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0AF6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BB4B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E720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8B07C1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143230">
            <w:pPr>
              <w:spacing w:before="0" w:after="0"/>
              <w:ind w:left="135"/>
              <w:jc w:val="left"/>
            </w:pPr>
          </w:p>
        </w:tc>
      </w:tr>
      <w:tr w14:paraId="0FB2BC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F9BE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DA0A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4772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3ED4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E5CF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914F12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B74ECD">
            <w:pPr>
              <w:spacing w:before="0" w:after="0"/>
              <w:ind w:left="135"/>
              <w:jc w:val="left"/>
            </w:pPr>
          </w:p>
        </w:tc>
      </w:tr>
      <w:tr w14:paraId="6395A4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F039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6767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EB5C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BB17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12B2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8E1367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CEC0F5">
            <w:pPr>
              <w:spacing w:before="0" w:after="0"/>
              <w:ind w:left="135"/>
              <w:jc w:val="left"/>
            </w:pPr>
          </w:p>
        </w:tc>
      </w:tr>
      <w:tr w14:paraId="1904B0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E1D7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5855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E396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76B7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3145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6B9FF7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E584E3">
            <w:pPr>
              <w:spacing w:before="0" w:after="0"/>
              <w:ind w:left="135"/>
              <w:jc w:val="left"/>
            </w:pPr>
          </w:p>
        </w:tc>
      </w:tr>
      <w:tr w14:paraId="153310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13AB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7585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0F33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D477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9D89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FB136F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6D74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"https://m.edsoo.ru/7f434bbc"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https://m.edsoo.ru/7f434bbc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ED6A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C11D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45ED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4B2A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BB6C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5127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236584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47A63C">
            <w:pPr>
              <w:spacing w:before="0" w:after="0"/>
              <w:ind w:left="135"/>
              <w:jc w:val="left"/>
            </w:pPr>
          </w:p>
        </w:tc>
      </w:tr>
      <w:tr w14:paraId="2F136A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3272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9804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E40A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8AFD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F79F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01870E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39AE95">
            <w:pPr>
              <w:spacing w:before="0" w:after="0"/>
              <w:ind w:left="135"/>
              <w:jc w:val="left"/>
            </w:pPr>
          </w:p>
        </w:tc>
      </w:tr>
      <w:tr w14:paraId="56887C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089EE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6667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B2E1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39B1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9451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7FA142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0DAB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"https://m.edsoo.ru/7f4343e2"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https://m.edsoo.ru/7f4343e2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4094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07B6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793C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35B5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1EB5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3539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B2F7CE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E37B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"https://m.edsoo.ru/7f434572"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https://m.edsoo.ru/7f434572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54D2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CFC9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164D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rtl/>
              </w:rPr>
              <w:t>٧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87EF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1967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016D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AE11AD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EF6B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"https://m.edsoo.ru/7f434d38"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https://m.edsoo.ru/7f434d38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1778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53AF2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B99C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7A59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A517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3A72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B6B864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5AA8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"https://m.edsoo.ru/7f434eb4"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https://m.edsoo.ru/7f434eb4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3A12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974D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DCF2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87F8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D9B1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3ACB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1D1CCC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823E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"https://m.edsoo.ru/7f4371aa"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https://m.edsoo.ru/7f4371aa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69C4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24919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DDAF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64A6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95AA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84A4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016616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FD4F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"https://m.edsoo.ru/7f43736c"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https://m.edsoo.ru/7f43736c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23CD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758F9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7E18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D55B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1DC9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7F97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A038FB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96DD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"https://m.edsoo.ru/7f437510"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https://m.edsoo.ru/7f437510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52EF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A8969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0812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880E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8495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D036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1A0D30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B908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"https://m.edsoo.ru/7f4376b4"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https://m.edsoo.ru/7f4376b4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AAC4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FF2F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3156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5298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DE17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50E9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9FD962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B0BE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"https://m.edsoo.ru/7f436b88"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https://m.edsoo.ru/7f436b88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3BF3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D799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88A8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E5FD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A545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0FAF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C699CC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C35A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"https://m.edsoo.ru/7f437858"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https://m.edsoo.ru/7f437858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FA54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107D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64AE20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17D5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EA5B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5219FD">
            <w:pPr>
              <w:jc w:val="left"/>
            </w:pPr>
          </w:p>
        </w:tc>
      </w:tr>
    </w:tbl>
    <w:p w14:paraId="04BA6938">
      <w:pPr>
        <w:sectPr>
          <w:pgSz w:w="16383" w:h="11906" w:orient="landscape"/>
          <w:cols w:space="720" w:num="1"/>
        </w:sectPr>
      </w:pPr>
    </w:p>
    <w:p w14:paraId="69749BD5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4374"/>
        <w:gridCol w:w="1151"/>
        <w:gridCol w:w="1312"/>
        <w:gridCol w:w="1397"/>
        <w:gridCol w:w="988"/>
        <w:gridCol w:w="2847"/>
      </w:tblGrid>
      <w:tr w14:paraId="6387B1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153C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2B43CFFB">
            <w:pPr>
              <w:spacing w:before="0" w:after="0"/>
              <w:ind w:left="135"/>
              <w:jc w:val="left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D3DF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085596B7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7269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AB67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2ECB2B00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B4DC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9EDD8EB">
            <w:pPr>
              <w:spacing w:before="0" w:after="0"/>
              <w:ind w:left="135"/>
              <w:jc w:val="left"/>
            </w:pPr>
          </w:p>
        </w:tc>
      </w:tr>
      <w:tr w14:paraId="056B6E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5EF3AB8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0CC947A">
            <w:pPr>
              <w:jc w:val="left"/>
            </w:pP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3ECC3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3E0199B8">
            <w:pPr>
              <w:spacing w:before="0" w:after="0"/>
              <w:ind w:left="135"/>
              <w:jc w:val="left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622EE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325B8113"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E92C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A145172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B29ADD6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2705631">
            <w:pPr>
              <w:jc w:val="left"/>
            </w:pPr>
          </w:p>
        </w:tc>
      </w:tr>
      <w:tr w14:paraId="4725E8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3E55D5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1401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2FD2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8C84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EF33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039C32C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F76BA28">
            <w:pPr>
              <w:spacing w:before="0" w:after="0"/>
              <w:ind w:left="135"/>
              <w:jc w:val="left"/>
            </w:pPr>
          </w:p>
        </w:tc>
      </w:tr>
      <w:tr w14:paraId="5BDDC8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05953F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A62F0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2760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D43F6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6738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C3FC909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63205B7">
            <w:pPr>
              <w:spacing w:before="0" w:after="0"/>
              <w:ind w:left="135"/>
              <w:jc w:val="left"/>
            </w:pPr>
          </w:p>
        </w:tc>
      </w:tr>
      <w:tr w14:paraId="5E6F6B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036AD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006D0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556BC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446D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602E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C40DBEC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9840C31">
            <w:pPr>
              <w:spacing w:before="0" w:after="0"/>
              <w:ind w:left="135"/>
              <w:jc w:val="left"/>
            </w:pPr>
          </w:p>
        </w:tc>
      </w:tr>
      <w:tr w14:paraId="13887A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60471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05F34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0F9F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332DD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7A50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9133D1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0BC44C1">
            <w:pPr>
              <w:spacing w:before="0" w:after="0"/>
              <w:ind w:left="135"/>
              <w:jc w:val="left"/>
            </w:pPr>
          </w:p>
        </w:tc>
      </w:tr>
      <w:tr w14:paraId="6F2044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28127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696B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8B65F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32AB8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0092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8F216F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0044A89">
            <w:pPr>
              <w:spacing w:before="0" w:after="0"/>
              <w:ind w:left="135"/>
              <w:jc w:val="left"/>
            </w:pPr>
          </w:p>
        </w:tc>
      </w:tr>
      <w:tr w14:paraId="399C83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51B6B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6CB1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6230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D628D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E633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7C03A35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9554D7C">
            <w:pPr>
              <w:spacing w:before="0" w:after="0"/>
              <w:ind w:left="135"/>
              <w:jc w:val="left"/>
            </w:pPr>
          </w:p>
        </w:tc>
      </w:tr>
      <w:tr w14:paraId="1F453E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8ECC42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4FBF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90A4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23766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6B12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075C3FF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FD9CD65">
            <w:pPr>
              <w:spacing w:before="0" w:after="0"/>
              <w:ind w:left="135"/>
              <w:jc w:val="left"/>
            </w:pPr>
          </w:p>
        </w:tc>
      </w:tr>
      <w:tr w14:paraId="400CAF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B5DE3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8932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9BF2B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0D14B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E1AF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F75E58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FBFD54E">
            <w:pPr>
              <w:spacing w:before="0" w:after="0"/>
              <w:ind w:left="135"/>
              <w:jc w:val="left"/>
            </w:pPr>
          </w:p>
        </w:tc>
      </w:tr>
      <w:tr w14:paraId="3403BB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FE95E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B1E7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406E9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5E0FD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CB8C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4BE721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313B493">
            <w:pPr>
              <w:spacing w:before="0" w:after="0"/>
              <w:ind w:left="135"/>
              <w:jc w:val="left"/>
            </w:pPr>
          </w:p>
        </w:tc>
      </w:tr>
      <w:tr w14:paraId="63609F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04020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5083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05C6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E2AA7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191B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32581F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9394B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 ЦОК </w:t>
            </w:r>
            <w:r>
              <w:fldChar w:fldCharType="begin"/>
            </w:r>
            <w:r>
              <w:instrText xml:space="preserve"> HYPERLINK "https://m.edsoo.ru/7f43bf66"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https://m.edsoo.ru/7f43bf66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44290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BCFB4B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83115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72B1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97EEB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EB3A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7F5E605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662D0F">
            <w:pPr>
              <w:spacing w:before="0" w:after="0"/>
              <w:ind w:left="135"/>
              <w:jc w:val="left"/>
            </w:pPr>
          </w:p>
        </w:tc>
      </w:tr>
      <w:tr w14:paraId="2DD9C4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120A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E6F7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CC2F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F419D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8D47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DB00560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5D90B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"https://m.edsoo.ru/7f43c542"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https://m.edsoo.ru/7f43c542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BD32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C192D7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E063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C3410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C8CE1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D4FD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C6D07CE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6E350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"https://m.edsoo.ru/7f43c542"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https://m.edsoo.ru/7f43c542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407B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BA142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6648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277CE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93AF7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5E7E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1525CE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95061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"https://m.edsoo.ru/7f43c3d0"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https://m.edsoo.ru/7f43c3d0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2237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8975E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A393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5EF3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D54E1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0033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75A8F90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1AA89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"https://m.edsoo.ru/7f43c3d0"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https://m.edsoo.ru/7f43c3d0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4D8B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E750E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5886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5B539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617C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D559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E5F21ED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6853476">
            <w:pPr>
              <w:spacing w:before="0" w:after="0"/>
              <w:ind w:left="135"/>
              <w:jc w:val="left"/>
            </w:pPr>
          </w:p>
        </w:tc>
      </w:tr>
      <w:tr w14:paraId="196721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2B74A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4A0B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37CE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3BC83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EA15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B8360B0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9077B17">
            <w:pPr>
              <w:spacing w:before="0" w:after="0"/>
              <w:ind w:left="135"/>
              <w:jc w:val="left"/>
            </w:pPr>
          </w:p>
        </w:tc>
      </w:tr>
      <w:tr w14:paraId="6713FB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70FBE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4AE0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602B4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EC394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079B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F851B4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666DA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"https://m.edsoo.ru/7f43c9b6"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https://m.edsoo.ru/7f43c9b6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F16E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67474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F60E5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F9FE7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81F00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D0C7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A5F5F62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81FAF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"https://m.edsoo.ru/7f43c9b6"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https://m.edsoo.ru/7f43c9b6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0C34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2E57B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81CD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FE431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9E656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BD95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B1BEF3A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2B3DD9">
            <w:pPr>
              <w:spacing w:before="0" w:after="0"/>
              <w:ind w:left="135"/>
              <w:jc w:val="left"/>
            </w:pPr>
          </w:p>
        </w:tc>
      </w:tr>
      <w:tr w14:paraId="6CC9EF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994BDD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9BA9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34148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3E936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21EF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21B0DC5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6F56E24">
            <w:pPr>
              <w:spacing w:before="0" w:after="0"/>
              <w:ind w:left="135"/>
              <w:jc w:val="left"/>
            </w:pPr>
          </w:p>
        </w:tc>
      </w:tr>
      <w:tr w14:paraId="1C9226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69A55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90C2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F30D5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7F19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0A69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F860C2B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81872F0">
            <w:pPr>
              <w:spacing w:before="0" w:after="0"/>
              <w:ind w:left="135"/>
              <w:jc w:val="left"/>
            </w:pPr>
          </w:p>
        </w:tc>
      </w:tr>
      <w:tr w14:paraId="16185D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68719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F5FE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CC2D3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71BCA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5BA0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B0CD52E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02DECF6">
            <w:pPr>
              <w:spacing w:before="0" w:after="0"/>
              <w:ind w:left="135"/>
              <w:jc w:val="left"/>
            </w:pPr>
          </w:p>
        </w:tc>
      </w:tr>
      <w:tr w14:paraId="65371E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83F7C9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70D0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5A9B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9E7F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AB55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490DB6E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C73B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"https://m.edsoo.ru/7f43d0b4"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https://m.edsoo.ru/7f43d0b4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C412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65A7A3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B03F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9FA8E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D9B1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1461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E48EE33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E6CA9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"https://m.edsoo.ru/7f43d0b4"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https://m.edsoo.ru/7f43d0b4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8651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3F70D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1EAC9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D873A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D70AC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2708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0E47492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DBED8FA">
            <w:pPr>
              <w:spacing w:before="0" w:after="0"/>
              <w:ind w:left="135"/>
              <w:jc w:val="left"/>
            </w:pPr>
          </w:p>
        </w:tc>
      </w:tr>
      <w:tr w14:paraId="0DAB51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C5015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7A49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74D2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AF691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6115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D925FB4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ED2F7B">
            <w:pPr>
              <w:spacing w:before="0" w:after="0"/>
              <w:ind w:left="135"/>
              <w:jc w:val="left"/>
            </w:pPr>
          </w:p>
        </w:tc>
      </w:tr>
      <w:tr w14:paraId="11CB7E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8717F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38CE3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D19B9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723B5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C5E6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B0AB83E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17B76D">
            <w:pPr>
              <w:spacing w:before="0" w:after="0"/>
              <w:ind w:left="135"/>
              <w:jc w:val="left"/>
            </w:pPr>
          </w:p>
        </w:tc>
      </w:tr>
      <w:tr w14:paraId="04516C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480161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1DD5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1EA43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2640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DAD0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602BBE9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498C9BC">
            <w:pPr>
              <w:spacing w:before="0" w:after="0"/>
              <w:ind w:left="135"/>
              <w:jc w:val="left"/>
            </w:pPr>
          </w:p>
        </w:tc>
      </w:tr>
      <w:tr w14:paraId="5F57EC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12A5A9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933B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9C854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A30CD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442B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F0E80F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8BFE4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"https://m.edsoo.ru/7f43d23a"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https://m.edsoo.ru/7f43d23a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675C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0DF7E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A218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A7126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F7F8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6FD5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9CB44B2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576F7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"https://m.edsoo.ru/7f43d55a"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https://m.edsoo.ru/7f43d55a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5BCA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D1AC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B6B1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33FE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173C8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53C4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F141017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4BE371">
            <w:pPr>
              <w:spacing w:before="0" w:after="0"/>
              <w:ind w:left="135"/>
              <w:jc w:val="left"/>
            </w:pPr>
          </w:p>
        </w:tc>
      </w:tr>
      <w:tr w14:paraId="509743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C3B638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306A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16A8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E1AC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A584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94553A0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68A7AA2">
            <w:pPr>
              <w:spacing w:before="0" w:after="0"/>
              <w:ind w:left="135"/>
              <w:jc w:val="left"/>
            </w:pPr>
          </w:p>
        </w:tc>
      </w:tr>
      <w:tr w14:paraId="5C0235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159A7A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FAE7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7BF07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5863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A8AA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30599B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22FC48">
            <w:pPr>
              <w:spacing w:before="0" w:after="0"/>
              <w:ind w:left="135"/>
              <w:jc w:val="left"/>
            </w:pPr>
          </w:p>
        </w:tc>
      </w:tr>
      <w:tr w14:paraId="5235B7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71618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51F7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63E43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C807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C4E0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0C71825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59B4224">
            <w:pPr>
              <w:spacing w:before="0" w:after="0"/>
              <w:ind w:left="135"/>
              <w:jc w:val="left"/>
            </w:pPr>
          </w:p>
        </w:tc>
      </w:tr>
      <w:tr w14:paraId="138C16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818D9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A426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3A0A2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85E97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7180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4C16107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C653D2A">
            <w:pPr>
              <w:spacing w:before="0" w:after="0"/>
              <w:ind w:left="135"/>
              <w:jc w:val="left"/>
            </w:pPr>
          </w:p>
        </w:tc>
      </w:tr>
      <w:tr w14:paraId="793174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9F56FB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A4FE3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82A5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E526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B6E4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EFB5837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D2BAF2">
            <w:pPr>
              <w:spacing w:before="0" w:after="0"/>
              <w:ind w:left="135"/>
              <w:jc w:val="left"/>
            </w:pPr>
          </w:p>
        </w:tc>
      </w:tr>
      <w:tr w14:paraId="5A7AA1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B721D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5CAB1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CE047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39E8A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48CA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9C4B3E3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D86F02">
            <w:pPr>
              <w:spacing w:before="0" w:after="0"/>
              <w:ind w:left="135"/>
              <w:jc w:val="left"/>
            </w:pPr>
          </w:p>
        </w:tc>
      </w:tr>
      <w:tr w14:paraId="022E28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D599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57BF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30144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44EF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5716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6390E86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4344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"https://m.edsoo.ru/7f43ad5a"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https://m.edsoo.ru/7f43ad5a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9657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2D2FD3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AD28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48854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1A4D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9218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DB7A157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5E19D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"https://m.edsoo.ru/7f43af08"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https://m.edsoo.ru/7f43af08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7DAA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3B3E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69CE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287EF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34BDC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A016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EA322F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B823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"https://m.edsoo.ru/7f43af08"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https://m.edsoo.ru/7f43af08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CF74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BA9B08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69BA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22F16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4976D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78CF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546EA7D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2689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"https://m.edsoo.ru/7f43af08"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https://m.edsoo.ru/7f43af08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78A2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06273F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7620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A1CB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5BD5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2E23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C340D91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D8B4BAD">
            <w:pPr>
              <w:spacing w:before="0" w:after="0"/>
              <w:ind w:left="135"/>
              <w:jc w:val="left"/>
            </w:pPr>
          </w:p>
        </w:tc>
      </w:tr>
      <w:tr w14:paraId="1A223A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9BEBF5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929F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6842F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B2FB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B196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8D3374D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EE8FEF7">
            <w:pPr>
              <w:spacing w:before="0" w:after="0"/>
              <w:ind w:left="135"/>
              <w:jc w:val="left"/>
            </w:pPr>
          </w:p>
        </w:tc>
      </w:tr>
      <w:tr w14:paraId="556750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CEEF9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D17BA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C12D2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16AE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CE7F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5BE917B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D0182C1">
            <w:pPr>
              <w:spacing w:before="0" w:after="0"/>
              <w:ind w:left="135"/>
              <w:jc w:val="left"/>
            </w:pPr>
          </w:p>
        </w:tc>
      </w:tr>
      <w:tr w14:paraId="32B3FA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6F1F2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FD7E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B505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D8C7E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4B27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799CE1A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7A719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"https://m.edsoo.ru/7f43b098"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https://m.edsoo.ru/7f43b098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7B4A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AD89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B03A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B27C9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F90BC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3267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69E5813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19BBC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"https://m.edsoo.ru/7f43b21e"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https://m.edsoo.ru/7f43b21e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D592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17AAB8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2FF8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125A8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A11B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2C9B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E9B3B7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9308A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"https://m.edsoo.ru/7f43b5a2"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https://m.edsoo.ru/7f43b5a2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2CD1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035F0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825D0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00BCD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C52E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B72E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DE758BB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BC6BB59">
            <w:pPr>
              <w:spacing w:before="0" w:after="0"/>
              <w:ind w:left="135"/>
              <w:jc w:val="left"/>
            </w:pPr>
          </w:p>
        </w:tc>
      </w:tr>
      <w:tr w14:paraId="77B8D8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A1C1A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727C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AEB01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1748E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AF97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99D1CB8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294216">
            <w:pPr>
              <w:spacing w:before="0" w:after="0"/>
              <w:ind w:left="135"/>
              <w:jc w:val="left"/>
            </w:pPr>
          </w:p>
        </w:tc>
      </w:tr>
      <w:tr w14:paraId="7B75F0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32760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ABBD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5F0E4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0CA69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A749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178F6D0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E335E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"https://m.edsoo.ru/7f43b098"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https://m.edsoo.ru/7f43b098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5D63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C073B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C5A7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5E20A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1BB9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7ECB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FC61CFF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7ADF135">
            <w:pPr>
              <w:spacing w:before="0" w:after="0"/>
              <w:ind w:left="135"/>
              <w:jc w:val="left"/>
            </w:pPr>
          </w:p>
        </w:tc>
      </w:tr>
      <w:tr w14:paraId="4B428E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24D80E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D8A0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B046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2868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255C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5F91294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64F1B2C">
            <w:pPr>
              <w:spacing w:before="0" w:after="0"/>
              <w:ind w:left="135"/>
              <w:jc w:val="left"/>
            </w:pPr>
          </w:p>
        </w:tc>
      </w:tr>
      <w:tr w14:paraId="60329D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921834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6642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4232D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5A947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6E7F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CBD0D8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A9CFE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"https://m.edsoo.ru/7f4396c6"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https://m.edsoo.ru/7f4396c6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18A4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6B2B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FC703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598E2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47FD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99B1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78A678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6546A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"https://m.edsoo.ru/7f439842"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https://m.edsoo.ru/7f439842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FDFBE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9D790A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BDD5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1B3C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8C5C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88A3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F38A27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3175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"https://m.edsoo.ru/7f4399b4"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https://m.edsoo.ru/7f4399b4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5DC1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44E43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22161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982D2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E6E5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C2A0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ADEC184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C60C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"https://m.edsoo.ru/7f439eb4"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https://m.edsoo.ru/7f439eb4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7AFA0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65CF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A536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CCC0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4B42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64FE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EC05F06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093D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"https://m.edsoo.ru/7f43a03a"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https://m.edsoo.ru/7f43a03a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20CD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EC558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1B69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A3632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CA389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B853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A9BC4F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4743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"https://m.edsoo.ru/7f43a1ac"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https://m.edsoo.ru/7f43a1ac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CD9A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B4E7B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9BD8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338C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ECCB3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139F2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D74938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DB36D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"https://m.edsoo.ru/7f43a31e"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https://m.edsoo.ru/7f43a31e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D78E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75B74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2C01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A5E7C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28DD5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E8A9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F35FE46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281D4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"https://m.edsoo.ru/7f43a526"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https://m.edsoo.ru/7f43a526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98D7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5487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98D7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9A93E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3F042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D869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8C587DD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158583D">
            <w:pPr>
              <w:spacing w:before="0" w:after="0"/>
              <w:ind w:left="135"/>
              <w:jc w:val="left"/>
            </w:pPr>
          </w:p>
        </w:tc>
      </w:tr>
      <w:tr w14:paraId="2A8A2F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516C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BB75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99F3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54F6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C724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04DB1C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B9E50F">
            <w:pPr>
              <w:spacing w:before="0" w:after="0"/>
              <w:ind w:left="135"/>
              <w:jc w:val="left"/>
            </w:pPr>
          </w:p>
        </w:tc>
      </w:tr>
      <w:tr w14:paraId="63B9C0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B5ACC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2E0B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EA2A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0F040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946B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F9085D1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9F092F4">
            <w:pPr>
              <w:spacing w:before="0" w:after="0"/>
              <w:ind w:left="135"/>
              <w:jc w:val="left"/>
            </w:pPr>
          </w:p>
        </w:tc>
      </w:tr>
      <w:tr w14:paraId="1C3597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35D49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5389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5C9F2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6D7E0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4993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305E104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722F6FE">
            <w:pPr>
              <w:spacing w:before="0" w:after="0"/>
              <w:ind w:left="135"/>
              <w:jc w:val="left"/>
            </w:pPr>
          </w:p>
        </w:tc>
      </w:tr>
      <w:tr w14:paraId="69915B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B933A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82B3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E2A6E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D5FA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2434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A5C69D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FD6EB79">
            <w:pPr>
              <w:spacing w:before="0" w:after="0"/>
              <w:ind w:left="135"/>
              <w:jc w:val="left"/>
            </w:pPr>
          </w:p>
        </w:tc>
      </w:tr>
      <w:tr w14:paraId="593080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B017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95BB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302C9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1707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573E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7DBAA78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67461B2">
            <w:pPr>
              <w:spacing w:before="0" w:after="0"/>
              <w:ind w:left="135"/>
              <w:jc w:val="left"/>
            </w:pPr>
          </w:p>
        </w:tc>
      </w:tr>
      <w:tr w14:paraId="382859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B8452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CF133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FCEDB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2292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0814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A25DC04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DF7B1C2">
            <w:pPr>
              <w:spacing w:before="0" w:after="0"/>
              <w:ind w:left="135"/>
              <w:jc w:val="left"/>
            </w:pPr>
          </w:p>
        </w:tc>
      </w:tr>
      <w:tr w14:paraId="17AC8B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C21611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9272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31E94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8673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64A1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FA87858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90E4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"https://m.edsoo.ru/7f43ab84"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https://m.edsoo.ru/7f43ab84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0572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0834F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B965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D879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2A8E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BF4DB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701E0A8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207E7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"https://m.edsoo.ru/7f43e6c6"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https://m.edsoo.ru/7f43e6c6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AD9E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A47CB4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638D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73EA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FA76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836D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5C0C71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06EE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"https://m.edsoo.ru/7f43ebda"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https://m.edsoo.ru/7f43ebda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186D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DB6F0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F285C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08D5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B2E11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071B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EADDB62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F3DB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"https://m.edsoo.ru/7f43ed7e"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https://m.edsoo.ru/7f43ed7e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E262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A42E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D0B3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C9B75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3CDEE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92BB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B79F5A8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50734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"https://m.edsoo.ru/7f43f3b4"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https://m.edsoo.ru/7f43f3b4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CC38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977A3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4D948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3EC33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11D4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629F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4FBDC89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6F60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"https://m.edsoo.ru/7f43f58a"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https://m.edsoo.ru/7f43f58a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9EA4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7DF75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F1EB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FB051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DB082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54CD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91962BC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EC93C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"https://m.edsoo.ru/7f43ef2c"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https://m.edsoo.ru/7f43ef2c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188B6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D3E1F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E227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21A9C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C6869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AC26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8870371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5609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"https://m.edsoo.ru/7f43f0c6"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https://m.edsoo.ru/7f43f0c6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C1DE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D37B4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12957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CD672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4AB14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0145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AE3315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E8031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"https://m.edsoo.ru/7f43f72e"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https://m.edsoo.ru/7f43f72e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666A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AC62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F0F0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D1599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D9AF0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8C90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4D282D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1BE9D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"https://m.edsoo.ru/7f43f8a0"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https://m.edsoo.ru/7f43f8a0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F35B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CEF27F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DAB5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DD8AE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C884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D32F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D409C73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10F1434">
            <w:pPr>
              <w:spacing w:before="0" w:after="0"/>
              <w:ind w:left="135"/>
              <w:jc w:val="left"/>
            </w:pPr>
          </w:p>
        </w:tc>
      </w:tr>
      <w:tr w14:paraId="5DDC24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E8DE99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2CE24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59EAD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C687E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74F41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7133D5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92ABEF4">
            <w:pPr>
              <w:spacing w:before="0" w:after="0"/>
              <w:ind w:left="135"/>
              <w:jc w:val="left"/>
            </w:pPr>
          </w:p>
        </w:tc>
      </w:tr>
      <w:tr w14:paraId="27FC5A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860BB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D885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459F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481F8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7FFE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AE44D51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48C4FCC">
            <w:pPr>
              <w:spacing w:before="0" w:after="0"/>
              <w:ind w:left="135"/>
              <w:jc w:val="left"/>
            </w:pPr>
          </w:p>
        </w:tc>
      </w:tr>
      <w:tr w14:paraId="19A7B5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509CC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3B17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69355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3081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FA68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1FFBB7C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B11E6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"https://m.edsoo.ru/7f43fe0e"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https://m.edsoo.ru/7f43fe0e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197CD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41DEF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E2AF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CF86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A40C8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71082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52D48BD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A5840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"https://m.edsoo.ru/7f4401a6"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https://m.edsoo.ru/7f4401a6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DD4F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92B95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595B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EA05D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0F58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5735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A288CFE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AC60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"https://m.edsoo.ru/7f4404f8"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https://m.edsoo.ru/7f4404f8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7AC8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15282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EBC7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23947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7871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0DCC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53469A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3E2FD8">
            <w:pPr>
              <w:spacing w:before="0" w:after="0"/>
              <w:ind w:left="135"/>
              <w:jc w:val="left"/>
            </w:pPr>
          </w:p>
        </w:tc>
      </w:tr>
      <w:tr w14:paraId="5E81D9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38274E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913C2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A4292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17EF5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BE6D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383E19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49B32D">
            <w:pPr>
              <w:spacing w:before="0" w:after="0"/>
              <w:ind w:left="135"/>
              <w:jc w:val="left"/>
            </w:pPr>
          </w:p>
        </w:tc>
      </w:tr>
      <w:tr w14:paraId="4A8C5C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D5E37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F28B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0A7C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C6E1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7648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720854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5DDE5C1">
            <w:pPr>
              <w:spacing w:before="0" w:after="0"/>
              <w:ind w:left="135"/>
              <w:jc w:val="left"/>
            </w:pPr>
          </w:p>
        </w:tc>
      </w:tr>
      <w:tr w14:paraId="718C39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7DF6AC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FAF3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EF050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E02E3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938D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A298E54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086D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"https://m.edsoo.ru/7f443b12"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https://m.edsoo.ru/7f443b12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FF10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F070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DF4F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6D08B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FB84E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FDCF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F8C76C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9C567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"https://m.edsoo.ru/7f443cd4"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https://m.edsoo.ru/7f443cd4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31E9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A65796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324F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9FE39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6766E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6243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45547CC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7F13F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"https://m.edsoo.ru/7f443fea"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https://m.edsoo.ru/7f443fea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BC9B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3A06E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8F823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E628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69268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01C5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22857D4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9CD1F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"https://m.edsoo.ru/7f4441ca"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https://m.edsoo.ru/7f4441ca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AE33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40A1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FF22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03E27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7260C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2755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005D244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7C8F6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"https://m.edsoo.ru/7f444364"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https://m.edsoo.ru/7f444364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CB9EE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FEA13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2B165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2D188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9174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C24E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BB474FA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13434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"https://m.edsoo.ru/7f4446f2"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https://m.edsoo.ru/7f4446f2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EE6A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635DD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718BF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25489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FC5B9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25B1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BCB344B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841A8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"https://m.edsoo.ru/7f444a94"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https://m.edsoo.ru/7f444a94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1703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DC788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7984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ED1C5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1E440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1E56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D445C01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41CD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"https://m.edsoo.ru/7f444c56"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https://m.edsoo.ru/7f444c56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B77C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0497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FF3B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B22D3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0C40C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1C58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10B4E86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F1C50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"https://m.edsoo.ru/7f444f44"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https://m.edsoo.ru/7f444f44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EE52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89DC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36C4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CBA06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5332A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CF87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DCCFFF4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8AFB2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"https://m.edsoo.ru/7f44516a"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https://m.edsoo.ru/7f44516a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0666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AA11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7F35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9D370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97963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1337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8A8AE4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752E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"https://m.edsoo.ru/7f4452e6"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https://m.edsoo.ru/7f4452e6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7764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FC44D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3269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B455E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053B0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CDF4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F1BA063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95287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"https://m.edsoo.ru/7f445516"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https://m.edsoo.ru/7f445516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6F9D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D0AA7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323A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29113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38832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4A04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C9963C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46F1AE">
            <w:pPr>
              <w:spacing w:before="0" w:after="0"/>
              <w:ind w:left="135"/>
              <w:jc w:val="left"/>
            </w:pPr>
          </w:p>
        </w:tc>
      </w:tr>
      <w:tr w14:paraId="38EC3F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56D02A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8BD1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34E6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06E11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6395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2A9FAD8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3911E7E">
            <w:pPr>
              <w:spacing w:before="0" w:after="0"/>
              <w:ind w:left="135"/>
              <w:jc w:val="left"/>
            </w:pPr>
          </w:p>
        </w:tc>
      </w:tr>
      <w:tr w14:paraId="2CEF76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46DE4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1741C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D6793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7CFC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B449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A0C769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17513D5">
            <w:pPr>
              <w:spacing w:before="0" w:after="0"/>
              <w:ind w:left="135"/>
              <w:jc w:val="left"/>
            </w:pPr>
          </w:p>
        </w:tc>
      </w:tr>
      <w:tr w14:paraId="205DD5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7952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943BD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DAB0C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5007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268AD0">
            <w:pPr>
              <w:jc w:val="left"/>
            </w:pPr>
          </w:p>
        </w:tc>
      </w:tr>
    </w:tbl>
    <w:p w14:paraId="1524A901">
      <w:pPr>
        <w:sectPr>
          <w:pgSz w:w="16383" w:h="11906" w:orient="landscape"/>
          <w:cols w:space="720" w:num="1"/>
        </w:sectPr>
      </w:pPr>
    </w:p>
    <w:p w14:paraId="6CB2501C">
      <w:pPr>
        <w:sectPr>
          <w:pgSz w:w="16383" w:h="11906" w:orient="landscape"/>
          <w:cols w:space="720" w:num="1"/>
        </w:sectPr>
      </w:pPr>
      <w:bookmarkStart w:id="37" w:name="block-42211786"/>
    </w:p>
    <w:bookmarkEnd w:id="36"/>
    <w:bookmarkEnd w:id="37"/>
    <w:p w14:paraId="7EC23B23">
      <w:pPr>
        <w:spacing w:before="0" w:after="0"/>
        <w:ind w:left="120"/>
        <w:jc w:val="left"/>
      </w:pPr>
      <w:bookmarkStart w:id="38" w:name="block-42211787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3231FA54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 w14:paraId="7FBCACED">
      <w:pPr>
        <w:spacing w:before="0" w:after="0" w:line="480" w:lineRule="auto"/>
        <w:ind w:left="120"/>
        <w:jc w:val="left"/>
      </w:pPr>
      <w:bookmarkStart w:id="39" w:name="8a811090-bed3-4825-9e59-0925d1d075d6"/>
      <w:r>
        <w:rPr>
          <w:rFonts w:ascii="Times New Roman" w:hAnsi="Times New Roman"/>
          <w:b w:val="0"/>
          <w:i w:val="0"/>
          <w:color w:val="000000"/>
          <w:sz w:val="28"/>
        </w:rPr>
        <w:t>• Математика. Алгебра: 7-й класс: базовый уровень: учебник; 15-е издание, переработанное, 7 класс/ Макарычев Ю.Н., Миндюк Н.Г., Нешков К.И. и др.; под редакцией Теляковского С.А., Акционерное общество «Издательство «Просвещение»</w:t>
      </w:r>
      <w:bookmarkEnd w:id="39"/>
      <w:r>
        <w:rPr>
          <w:sz w:val="28"/>
        </w:rPr>
        <w:br w:type="textWrapping"/>
      </w:r>
      <w:bookmarkStart w:id="40" w:name="8a811090-bed3-4825-9e59-0925d1d075d6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Математика. Алгебра: 8-й класс: базовый уровень: учебник; 16-е издание, переработанное, 8 класс/ Макарычев Ю.Н., Миндюк Н.Г., Нешков К.И. и др.; под редакцией Теляковского С.А., Акционерное общество «Издательство «Просвещение»</w:t>
      </w:r>
      <w:bookmarkEnd w:id="40"/>
      <w:r>
        <w:rPr>
          <w:sz w:val="28"/>
        </w:rPr>
        <w:br w:type="textWrapping"/>
      </w:r>
      <w:bookmarkStart w:id="41" w:name="8a811090-bed3-4825-9e59-0925d1d075d6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Математика. Алгебра: 9-й класс: базовый уровень: учебник; 15-е издание, переработанное, 9 класс/ Макарычев Ю.Н., Миндюк Н.Г., Нешков К.И. и др.; под редакцией Теляковского С.А., Акционерное общество «Издательство «Просвещение»</w:t>
      </w:r>
      <w:bookmarkEnd w:id="41"/>
    </w:p>
    <w:p w14:paraId="56B4AB84">
      <w:pPr>
        <w:spacing w:before="0" w:after="0" w:line="480" w:lineRule="auto"/>
        <w:ind w:left="120"/>
        <w:jc w:val="left"/>
      </w:pPr>
    </w:p>
    <w:p w14:paraId="0DE8DEB1">
      <w:pPr>
        <w:spacing w:before="0" w:after="0"/>
        <w:ind w:left="120"/>
        <w:jc w:val="left"/>
      </w:pPr>
    </w:p>
    <w:p w14:paraId="33A68D65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 w14:paraId="041987EB">
      <w:pPr>
        <w:spacing w:before="0" w:after="0" w:line="480" w:lineRule="auto"/>
        <w:ind w:left="120"/>
        <w:jc w:val="left"/>
      </w:pPr>
    </w:p>
    <w:p w14:paraId="59E3827D">
      <w:pPr>
        <w:spacing w:before="0" w:after="0"/>
        <w:ind w:left="120"/>
        <w:jc w:val="left"/>
      </w:pPr>
    </w:p>
    <w:p w14:paraId="67771273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4AB76523">
      <w:pPr>
        <w:spacing w:before="0" w:after="0" w:line="480" w:lineRule="auto"/>
        <w:ind w:left="120"/>
        <w:jc w:val="left"/>
      </w:pPr>
    </w:p>
    <w:p w14:paraId="1BEB04D2">
      <w:pPr>
        <w:sectPr>
          <w:pgSz w:w="11906" w:h="16383"/>
          <w:cols w:space="720" w:num="1"/>
        </w:sectPr>
      </w:pPr>
      <w:bookmarkStart w:id="42" w:name="block-42211787"/>
    </w:p>
    <w:bookmarkEnd w:id="38"/>
    <w:bookmarkEnd w:id="42"/>
    <w:p w14:paraId="251AD6F1"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  <w:t>Практические задачи</w:t>
      </w:r>
    </w:p>
    <w:p w14:paraId="7AB2967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BFBFB"/>
        </w:rPr>
      </w:pPr>
      <w:bookmarkStart w:id="43" w:name="_Toc495526757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BFBFB"/>
        </w:rPr>
        <w:t>Алгебра 7 класс</w:t>
      </w:r>
      <w:bookmarkEnd w:id="43"/>
    </w:p>
    <w:p w14:paraId="35EFED1A">
      <w:pPr>
        <w:pStyle w:val="23"/>
        <w:shd w:val="clear" w:color="auto" w:fill="FFFFFF"/>
        <w:tabs>
          <w:tab w:val="left" w:pos="709"/>
        </w:tabs>
        <w:spacing w:after="0"/>
        <w:ind w:left="567" w:hanging="425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BFBFB"/>
        </w:rPr>
      </w:pPr>
    </w:p>
    <w:p w14:paraId="4A047269">
      <w:pPr>
        <w:pStyle w:val="23"/>
        <w:shd w:val="clear" w:color="auto" w:fill="FFFFFF"/>
        <w:tabs>
          <w:tab w:val="left" w:pos="709"/>
        </w:tabs>
        <w:spacing w:after="0"/>
        <w:ind w:left="567" w:hanging="425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BFBFB"/>
        </w:rPr>
      </w:pPr>
      <w:bookmarkStart w:id="44" w:name="_Toc495526758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BFBFB"/>
        </w:rPr>
        <w:t>Выражения</w:t>
      </w:r>
      <w:bookmarkEnd w:id="44"/>
    </w:p>
    <w:p w14:paraId="267E8456">
      <w:pPr>
        <w:pStyle w:val="23"/>
        <w:shd w:val="clear" w:color="auto" w:fill="FFFFFF"/>
        <w:tabs>
          <w:tab w:val="left" w:pos="709"/>
        </w:tabs>
        <w:spacing w:after="0"/>
        <w:ind w:left="567" w:hanging="425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BFBFB"/>
        </w:rPr>
      </w:pPr>
    </w:p>
    <w:p w14:paraId="7B62DFBB">
      <w:pPr>
        <w:pStyle w:val="23"/>
        <w:numPr>
          <w:ilvl w:val="0"/>
          <w:numId w:val="7"/>
        </w:numPr>
        <w:shd w:val="clear" w:color="auto" w:fill="FFFFFF"/>
        <w:tabs>
          <w:tab w:val="left" w:pos="709"/>
        </w:tabs>
        <w:spacing w:after="0"/>
        <w:ind w:left="567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На пакете молока написано, что в молоке содержится 3,2% жира, 2,5% белка и 4,7% углеводов. Какое количество каждого из этих веществ содержится в стакане (200 г) молока?</w:t>
      </w:r>
    </w:p>
    <w:p w14:paraId="54F0D158">
      <w:pPr>
        <w:pStyle w:val="23"/>
        <w:numPr>
          <w:ilvl w:val="0"/>
          <w:numId w:val="7"/>
        </w:numPr>
        <w:shd w:val="clear" w:color="auto" w:fill="FFFFFF"/>
        <w:tabs>
          <w:tab w:val="left" w:pos="709"/>
        </w:tabs>
        <w:spacing w:after="0"/>
        <w:ind w:left="567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В фермерском хозяйстве собирали по 36 ц пшеницы с гектара. Применение интенсивной технологии позволило увеличить производство пшеницы на той же площади на 25%. Сколько центнеров пшеницы стали собирать с 1 га в этом фермерском хозяйстве?</w:t>
      </w:r>
    </w:p>
    <w:p w14:paraId="25D91A52">
      <w:pPr>
        <w:pStyle w:val="23"/>
        <w:numPr>
          <w:ilvl w:val="0"/>
          <w:numId w:val="7"/>
        </w:numPr>
        <w:shd w:val="clear" w:color="auto" w:fill="FFFFFF"/>
        <w:tabs>
          <w:tab w:val="left" w:pos="709"/>
        </w:tabs>
        <w:spacing w:after="0"/>
        <w:ind w:left="567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Опытное поле разбили на два участка. Площадь первого участка а га, а второго - b га. С каждого гектара первого участка собрали 32 ц пшеницы, а с каждого гектара второго участка собрали 40 ц. Сколько пшеницы собрали с обоих участков? Вычислите при а = 120 и b = 80.</w:t>
      </w:r>
    </w:p>
    <w:p w14:paraId="1C54B5DA">
      <w:pPr>
        <w:pStyle w:val="23"/>
        <w:numPr>
          <w:ilvl w:val="0"/>
          <w:numId w:val="7"/>
        </w:numPr>
        <w:shd w:val="clear" w:color="auto" w:fill="FFFFFF"/>
        <w:tabs>
          <w:tab w:val="left" w:pos="709"/>
        </w:tabs>
        <w:spacing w:after="0"/>
        <w:ind w:left="567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Пшеницей засеяли два опытных участка площадью 48 га и 60 га. С первого участка собрали 1800 ц пшеницы, а со второго 2100 ц. На каком участке урожайность выше?</w:t>
      </w:r>
    </w:p>
    <w:p w14:paraId="2183FAA4">
      <w:pPr>
        <w:pStyle w:val="23"/>
        <w:numPr>
          <w:ilvl w:val="0"/>
          <w:numId w:val="7"/>
        </w:numPr>
        <w:shd w:val="clear" w:color="auto" w:fill="FFFFFF"/>
        <w:tabs>
          <w:tab w:val="left" w:pos="709"/>
        </w:tabs>
        <w:spacing w:after="0"/>
        <w:ind w:left="567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Чтобы вырастить свинью до 1 центнера, надо на корм 10 ц зерна и 180 литров молока. Какой доход получится при продаже мяса по 95 рублей за 1 кг, если стоимость 1 центнера зерна 600 рублей, 1 литра молока - 25 рублей?</w:t>
      </w:r>
    </w:p>
    <w:p w14:paraId="0D4CE599">
      <w:pPr>
        <w:pStyle w:val="23"/>
        <w:numPr>
          <w:ilvl w:val="0"/>
          <w:numId w:val="7"/>
        </w:numPr>
        <w:shd w:val="clear" w:color="auto" w:fill="FFFFFF"/>
        <w:tabs>
          <w:tab w:val="left" w:pos="709"/>
        </w:tabs>
        <w:spacing w:after="0"/>
        <w:ind w:left="567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Надо проложить водопровод к животноводческой ферме длиной 191м. Для этой цели имеются трубы в 5м и 7 м. Сколько труб той и другой длины понадобится для прокладки водопровода?</w:t>
      </w:r>
    </w:p>
    <w:p w14:paraId="7591F0E1">
      <w:pPr>
        <w:pStyle w:val="23"/>
        <w:numPr>
          <w:ilvl w:val="0"/>
          <w:numId w:val="7"/>
        </w:numPr>
        <w:shd w:val="clear" w:color="auto" w:fill="FFFFFF"/>
        <w:tabs>
          <w:tab w:val="left" w:pos="709"/>
        </w:tabs>
        <w:spacing w:after="0"/>
        <w:ind w:left="567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В колхозном хозяйстве для получения запланированного привеса телят в 430 г в сутки включают в ежедневный рацион 1,5 кг комбикорма и 5 кг сена. Каким будет привес 25 телят через 5 месяцев? Сколько центнеров каждого вида корма потребуется?</w:t>
      </w:r>
    </w:p>
    <w:p w14:paraId="7CB2F1AF">
      <w:pPr>
        <w:pStyle w:val="23"/>
        <w:numPr>
          <w:ilvl w:val="0"/>
          <w:numId w:val="7"/>
        </w:numPr>
        <w:shd w:val="clear" w:color="auto" w:fill="FFFFFF"/>
        <w:tabs>
          <w:tab w:val="left" w:pos="709"/>
        </w:tabs>
        <w:spacing w:after="0"/>
        <w:ind w:left="567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Схема посадки картофеля традиционная: 70 см между рядами, 20 см в ряду. Размеры участка: длина 7 м, ширина 4 м. Масса посадочного материала картофеля 25 г. Каков расход посадочного материала на данном участке?</w:t>
      </w:r>
    </w:p>
    <w:p w14:paraId="706FCC96">
      <w:pPr>
        <w:pStyle w:val="23"/>
        <w:numPr>
          <w:ilvl w:val="0"/>
          <w:numId w:val="7"/>
        </w:numPr>
        <w:shd w:val="clear" w:color="auto" w:fill="FFFFFF"/>
        <w:tabs>
          <w:tab w:val="left" w:pos="709"/>
        </w:tabs>
        <w:spacing w:after="0"/>
        <w:ind w:left="567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Крестьянское хозяйство производит пшеничный комбикорм, содержащий 10% пшеницы и 50% пшеничных отрубей, рапс, измельченный ячмень и соль. Сколько тонн комбикорма изготовит Крестьянское хозяйство, если на складе в наличии 100 тонн пшеницы, а для производства 25 кг отрубей требуется один центнер пшеницы? (47,6 т).</w:t>
      </w:r>
    </w:p>
    <w:p w14:paraId="2A815E06">
      <w:pPr>
        <w:pStyle w:val="23"/>
        <w:shd w:val="clear" w:color="auto" w:fill="FFFFFF"/>
        <w:tabs>
          <w:tab w:val="left" w:pos="709"/>
        </w:tabs>
        <w:spacing w:after="0"/>
        <w:ind w:left="567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BFBFB"/>
        </w:rPr>
      </w:pPr>
    </w:p>
    <w:p w14:paraId="034C7659">
      <w:pPr>
        <w:pStyle w:val="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bookmarkStart w:id="45" w:name="_Toc495526759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Уравнения с одной переменной</w:t>
      </w:r>
      <w:bookmarkEnd w:id="45"/>
    </w:p>
    <w:p w14:paraId="5D56967D">
      <w:pPr>
        <w:pStyle w:val="23"/>
        <w:shd w:val="clear" w:color="auto" w:fill="FFFFFF"/>
        <w:tabs>
          <w:tab w:val="left" w:pos="709"/>
        </w:tabs>
        <w:spacing w:after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</w:p>
    <w:p w14:paraId="121167F8">
      <w:pPr>
        <w:pStyle w:val="23"/>
        <w:numPr>
          <w:ilvl w:val="0"/>
          <w:numId w:val="8"/>
        </w:numPr>
        <w:shd w:val="clear" w:color="auto" w:fill="FFFFFF"/>
        <w:tabs>
          <w:tab w:val="left" w:pos="709"/>
        </w:tabs>
        <w:spacing w:after="0"/>
        <w:ind w:left="567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На одном садовом участке в 5 раз больше кустов малины, чем на другом. После того как с первого участка пересадили на второй 22 куста, на обоих участках кустов малины стало поровну. Сколько кустов малины было на каждом участке?</w:t>
      </w:r>
    </w:p>
    <w:p w14:paraId="651F5411">
      <w:pPr>
        <w:pStyle w:val="23"/>
        <w:numPr>
          <w:ilvl w:val="0"/>
          <w:numId w:val="8"/>
        </w:numPr>
        <w:shd w:val="clear" w:color="auto" w:fill="FFFFFF"/>
        <w:tabs>
          <w:tab w:val="left" w:pos="709"/>
        </w:tabs>
        <w:spacing w:after="0"/>
        <w:ind w:left="567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В корзине было в 2 раза меньше винограда, чем в ящике. После того как в корзину добавили 2 кг, в ней стало винограда на 0,5 кг больше, чем в ящике. Сколько винограда было в корзине?</w:t>
      </w:r>
    </w:p>
    <w:p w14:paraId="7DA5EF60">
      <w:pPr>
        <w:pStyle w:val="23"/>
        <w:numPr>
          <w:ilvl w:val="0"/>
          <w:numId w:val="8"/>
        </w:numPr>
        <w:shd w:val="clear" w:color="auto" w:fill="FFFFFF"/>
        <w:tabs>
          <w:tab w:val="left" w:pos="709"/>
        </w:tabs>
        <w:spacing w:after="0"/>
        <w:ind w:left="567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Один арбуз на 2 кг легче, чем другой, и в 5 раз легче, чем третий. Первый и третий арбузы вместе в 3 раза тяжелее, чем второй. Найдите массу каждого арбуза.</w:t>
      </w:r>
    </w:p>
    <w:p w14:paraId="518C5CD7">
      <w:pPr>
        <w:pStyle w:val="23"/>
        <w:numPr>
          <w:ilvl w:val="0"/>
          <w:numId w:val="8"/>
        </w:numPr>
        <w:spacing w:after="0"/>
        <w:ind w:left="567" w:hanging="42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двух мешках было по 50 кг сахара. После того как из одного мешка взяли в 3 раза больше сахара, чем из другого, в нём осталось в 2 раза меньше сахара, чем в другом. Сколько сахара осталось в каждом мешке?</w:t>
      </w:r>
    </w:p>
    <w:p w14:paraId="5C535736">
      <w:pPr>
        <w:pStyle w:val="23"/>
        <w:numPr>
          <w:ilvl w:val="0"/>
          <w:numId w:val="8"/>
        </w:numPr>
        <w:spacing w:after="0"/>
        <w:ind w:left="567" w:hanging="42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На рисунке 52 изображён график движения автомобиля из пункта А в пункт В. Задайте эту функцию аналитически. С какой скоростью двигался автомобиль до остановки? С какой скоростью двигался автомобиль после остановки?</w:t>
      </w:r>
    </w:p>
    <w:p w14:paraId="731EBB04">
      <w:pPr>
        <w:pStyle w:val="23"/>
        <w:numPr>
          <w:ilvl w:val="0"/>
          <w:numId w:val="8"/>
        </w:numPr>
        <w:shd w:val="clear" w:color="auto" w:fill="FFFFFF"/>
        <w:tabs>
          <w:tab w:val="left" w:pos="709"/>
        </w:tabs>
        <w:spacing w:after="0"/>
        <w:ind w:left="567" w:hanging="42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первом сарае было сложено сено в 3 раза больше, чем во втором. После того, как из первого сарая взяли 2 т, а во второй добавили 2 т сена, во втором сарае оказалось </w:t>
      </w:r>
      <w:r>
        <w:rPr>
          <w:rFonts w:ascii="Times New Roman" w:hAnsi="Times New Roman" w:eastAsia="Times New Roman" w:cs="Times New Roman"/>
          <w:color w:val="000000"/>
          <w:position w:val="-24"/>
          <w:sz w:val="28"/>
          <w:szCs w:val="28"/>
          <w:lang w:eastAsia="ru-RU"/>
        </w:rPr>
        <w:object>
          <v:shape id="_x0000_i1025" o:spt="75" type="#_x0000_t75" style="height:31.3pt;width:11.9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6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того, что осталось в первом сарае. Сколько тонн сена было в каждом сарае?</w:t>
      </w:r>
    </w:p>
    <w:p w14:paraId="001F654C">
      <w:pPr>
        <w:pStyle w:val="23"/>
        <w:numPr>
          <w:ilvl w:val="0"/>
          <w:numId w:val="8"/>
        </w:numPr>
        <w:shd w:val="clear" w:color="auto" w:fill="FFFFFF"/>
        <w:tabs>
          <w:tab w:val="left" w:pos="709"/>
        </w:tabs>
        <w:spacing w:after="0"/>
        <w:ind w:left="567" w:hanging="42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Скашивая ежедневно по 60 га вместо 50 га, бригада сумела скосить луг на 1 день быстрее, чем планировалось. Какова площадь луга?</w:t>
      </w:r>
    </w:p>
    <w:p w14:paraId="0DDD2EC3">
      <w:pPr>
        <w:pStyle w:val="23"/>
        <w:numPr>
          <w:ilvl w:val="0"/>
          <w:numId w:val="8"/>
        </w:numPr>
        <w:shd w:val="clear" w:color="auto" w:fill="FFFFFF"/>
        <w:tabs>
          <w:tab w:val="left" w:pos="709"/>
        </w:tabs>
        <w:spacing w:after="0"/>
        <w:ind w:left="567" w:hanging="42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Тракторная бригада должна была по плану вспахивать ежедневно 112 га. Перевыполняя план на 8 га в день, бригада уже за день до срока закончила пахоту. Сколько гектаров нужно было вспахать бригаде?</w:t>
      </w:r>
    </w:p>
    <w:p w14:paraId="5CF6C06F">
      <w:pPr>
        <w:pStyle w:val="23"/>
        <w:numPr>
          <w:ilvl w:val="0"/>
          <w:numId w:val="8"/>
        </w:numPr>
        <w:shd w:val="clear" w:color="auto" w:fill="FFFFFF"/>
        <w:tabs>
          <w:tab w:val="left" w:pos="709"/>
        </w:tabs>
        <w:spacing w:after="0"/>
        <w:ind w:left="567" w:hanging="42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Число коров в стаде возросло на 60 голов, а в связи с улучшением кормовой базы удой молока от одной коровы возрос в среднем с 12,8 л в день до 15 л. Сколько коров стало в стаде, если ежедневно стали получать на 1340 л молока больше, чем раньше?</w:t>
      </w:r>
    </w:p>
    <w:p w14:paraId="285FABA4">
      <w:pPr>
        <w:pStyle w:val="23"/>
        <w:numPr>
          <w:ilvl w:val="0"/>
          <w:numId w:val="8"/>
        </w:numPr>
        <w:shd w:val="clear" w:color="auto" w:fill="FFFFFF"/>
        <w:tabs>
          <w:tab w:val="left" w:pos="709"/>
        </w:tabs>
        <w:spacing w:after="0"/>
        <w:ind w:left="567" w:hanging="42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Бригада предполагала убирать 80 га пшеницы в день, чтобы закончить работу в намеченный ею срок. Фактически в день она убирала на 10 га больше, и поэтому за один день до срока ей осталось убрать 30 га. Сколько гектаров пшеницы должна была убрать бригада?</w:t>
      </w:r>
    </w:p>
    <w:p w14:paraId="7600D054">
      <w:pPr>
        <w:pStyle w:val="3"/>
        <w:spacing w:before="0"/>
        <w:jc w:val="both"/>
        <w:rPr>
          <w:rFonts w:ascii="Times New Roman" w:hAnsi="Times New Roman" w:eastAsia="Times New Roman" w:cs="Times New Roman"/>
          <w:color w:val="020A1B"/>
          <w:kern w:val="36"/>
          <w:sz w:val="28"/>
          <w:szCs w:val="28"/>
          <w:lang w:eastAsia="ru-RU"/>
        </w:rPr>
      </w:pPr>
      <w:bookmarkStart w:id="46" w:name="_Toc495526761"/>
    </w:p>
    <w:p w14:paraId="26330DC6">
      <w:pPr>
        <w:pStyle w:val="3"/>
        <w:spacing w:before="0"/>
        <w:jc w:val="both"/>
        <w:rPr>
          <w:rFonts w:ascii="Times New Roman" w:hAnsi="Times New Roman" w:eastAsia="Times New Roman" w:cs="Times New Roman"/>
          <w:color w:val="020A1B"/>
          <w:kern w:val="36"/>
          <w:sz w:val="28"/>
          <w:szCs w:val="28"/>
          <w:lang w:eastAsia="ru-RU"/>
        </w:rPr>
      </w:pPr>
      <w:bookmarkStart w:id="47" w:name="_GoBack"/>
      <w:bookmarkEnd w:id="47"/>
      <w:r>
        <w:rPr>
          <w:rFonts w:ascii="Times New Roman" w:hAnsi="Times New Roman" w:eastAsia="Times New Roman" w:cs="Times New Roman"/>
          <w:color w:val="020A1B"/>
          <w:kern w:val="36"/>
          <w:sz w:val="28"/>
          <w:szCs w:val="28"/>
          <w:lang w:eastAsia="ru-RU"/>
        </w:rPr>
        <w:t>Линейные уравнения с двумя переменными и их системы</w:t>
      </w:r>
      <w:bookmarkEnd w:id="46"/>
    </w:p>
    <w:p w14:paraId="24519EB8">
      <w:pPr>
        <w:jc w:val="both"/>
        <w:rPr>
          <w:lang w:eastAsia="ru-RU"/>
        </w:rPr>
      </w:pPr>
    </w:p>
    <w:p w14:paraId="0ED935D7">
      <w:pPr>
        <w:shd w:val="clear" w:color="auto" w:fill="FFFFFF"/>
        <w:spacing w:after="0"/>
        <w:ind w:left="567" w:hanging="425"/>
        <w:jc w:val="both"/>
        <w:rPr>
          <w:rFonts w:ascii="Times New Roman" w:hAnsi="Times New Roman" w:eastAsia="Times New Roman" w:cs="Times New Roman"/>
          <w:color w:val="020A1B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20A1B"/>
          <w:kern w:val="36"/>
          <w:sz w:val="28"/>
          <w:szCs w:val="28"/>
          <w:lang w:eastAsia="ru-RU"/>
        </w:rPr>
        <w:t>1.</w:t>
      </w:r>
      <w:r>
        <w:rPr>
          <w:rFonts w:ascii="Times New Roman" w:hAnsi="Times New Roman" w:eastAsia="Times New Roman" w:cs="Times New Roman"/>
          <w:color w:val="020A1B"/>
          <w:kern w:val="36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20A1B"/>
          <w:kern w:val="36"/>
          <w:sz w:val="28"/>
          <w:szCs w:val="28"/>
          <w:lang w:eastAsia="ru-RU"/>
        </w:rPr>
        <w:t>В фермерском хозяйстве под гречиху и просо отведено 19 га, причём гречиха занимает на 5 га больше, чем просо. Сколько гектаров отведено под каждую из этих культур?</w:t>
      </w:r>
    </w:p>
    <w:p w14:paraId="08C56E2D">
      <w:pPr>
        <w:shd w:val="clear" w:color="auto" w:fill="FFFFFF"/>
        <w:spacing w:after="0"/>
        <w:ind w:left="567" w:hanging="425"/>
        <w:jc w:val="both"/>
        <w:rPr>
          <w:rFonts w:ascii="Times New Roman" w:hAnsi="Times New Roman" w:eastAsia="Times New Roman" w:cs="Times New Roman"/>
          <w:color w:val="020A1B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20A1B"/>
          <w:kern w:val="36"/>
          <w:sz w:val="28"/>
          <w:szCs w:val="28"/>
          <w:lang w:eastAsia="ru-RU"/>
        </w:rPr>
        <w:t>2.</w:t>
      </w:r>
      <w:r>
        <w:rPr>
          <w:rFonts w:ascii="Times New Roman" w:hAnsi="Times New Roman" w:eastAsia="Times New Roman" w:cs="Times New Roman"/>
          <w:color w:val="020A1B"/>
          <w:kern w:val="36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20A1B"/>
          <w:kern w:val="36"/>
          <w:sz w:val="28"/>
          <w:szCs w:val="28"/>
          <w:lang w:eastAsia="ru-RU"/>
        </w:rPr>
        <w:t>Под озимыми культурами было занято на 480 га больше, чем под яровыми. После того как убрали 80% озимых и 25% яровых культур, площадь, оставшаяся под озимыми, оказалась на 300 га меньше, чем площадь под яровыми. Какая площадь была отведена под яровые и какая под озимые культуры?</w:t>
      </w:r>
    </w:p>
    <w:p w14:paraId="7F77958E">
      <w:pPr>
        <w:shd w:val="clear" w:color="auto" w:fill="FFFFFF"/>
        <w:spacing w:after="0"/>
        <w:ind w:left="567" w:hanging="425"/>
        <w:jc w:val="both"/>
        <w:rPr>
          <w:rFonts w:ascii="Times New Roman" w:hAnsi="Times New Roman" w:eastAsia="Times New Roman" w:cs="Times New Roman"/>
          <w:color w:val="020A1B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20A1B"/>
          <w:kern w:val="36"/>
          <w:sz w:val="28"/>
          <w:szCs w:val="28"/>
          <w:lang w:eastAsia="ru-RU"/>
        </w:rPr>
        <w:t>3.</w:t>
      </w:r>
      <w:r>
        <w:rPr>
          <w:rFonts w:ascii="Times New Roman" w:hAnsi="Times New Roman" w:eastAsia="Times New Roman" w:cs="Times New Roman"/>
          <w:color w:val="020A1B"/>
          <w:kern w:val="36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20A1B"/>
          <w:kern w:val="36"/>
          <w:sz w:val="28"/>
          <w:szCs w:val="28"/>
          <w:lang w:eastAsia="ru-RU"/>
        </w:rPr>
        <w:t>Имеется молоко 5% жирности и 1% жирности. Сколько молока каждого вида надо взять, чтобы получить 3 л молока, жирность которого составляет 3,2%?</w:t>
      </w:r>
    </w:p>
    <w:p w14:paraId="580FE08E">
      <w:pPr>
        <w:shd w:val="clear" w:color="auto" w:fill="FFFFFF"/>
        <w:spacing w:after="0"/>
        <w:ind w:left="567" w:hanging="425"/>
        <w:jc w:val="both"/>
        <w:rPr>
          <w:rFonts w:ascii="Times New Roman" w:hAnsi="Times New Roman" w:eastAsia="Times New Roman" w:cs="Times New Roman"/>
          <w:color w:val="020A1B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20A1B"/>
          <w:kern w:val="36"/>
          <w:sz w:val="28"/>
          <w:szCs w:val="28"/>
          <w:lang w:eastAsia="ru-RU"/>
        </w:rPr>
        <w:t>4.</w:t>
      </w:r>
      <w:r>
        <w:rPr>
          <w:rFonts w:ascii="Times New Roman" w:hAnsi="Times New Roman" w:eastAsia="Times New Roman" w:cs="Times New Roman"/>
          <w:color w:val="020A1B"/>
          <w:kern w:val="36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20A1B"/>
          <w:kern w:val="36"/>
          <w:sz w:val="28"/>
          <w:szCs w:val="28"/>
          <w:lang w:eastAsia="ru-RU"/>
        </w:rPr>
        <w:t>В первый день засеяли 1/4 первого поля и 1/3 второго, что составило                   340 га. Во второй засеяли 1/3 оставшейся части первого поля, что на 60 га меньше половины оставшейся части второго поля. Найдите площадь каждого поля.</w:t>
      </w:r>
    </w:p>
    <w:p w14:paraId="438EC6E6">
      <w:pPr>
        <w:rPr>
          <w:rFonts w:hint="default"/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">
    <w:nsid w:val="BF205925"/>
    <w:multiLevelType w:val="singleLevel"/>
    <w:tmpl w:val="BF205925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nsid w:val="CF092B84"/>
    <w:multiLevelType w:val="singleLevel"/>
    <w:tmpl w:val="CF092B84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nsid w:val="0053208E"/>
    <w:multiLevelType w:val="singleLevel"/>
    <w:tmpl w:val="0053208E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nsid w:val="03D62ECE"/>
    <w:multiLevelType w:val="singleLevel"/>
    <w:tmpl w:val="03D62ECE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nsid w:val="05234A3E"/>
    <w:multiLevelType w:val="multilevel"/>
    <w:tmpl w:val="05234A3E"/>
    <w:lvl w:ilvl="0" w:tentative="0">
      <w:start w:val="1"/>
      <w:numFmt w:val="decimal"/>
      <w:lvlText w:val="%1."/>
      <w:lvlJc w:val="left"/>
      <w:pPr>
        <w:ind w:left="1069" w:hanging="360"/>
      </w:p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5D5B9C"/>
    <w:multiLevelType w:val="multilevel"/>
    <w:tmpl w:val="2A5D5B9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DCABA"/>
    <w:multiLevelType w:val="singleLevel"/>
    <w:tmpl w:val="59ADCABA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3471C"/>
    <w:rsid w:val="48984DA2"/>
    <w:rsid w:val="6F216A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qFormat/>
    <w:uiPriority w:val="99"/>
  </w:style>
  <w:style w:type="character" w:customStyle="1" w:styleId="1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6"/>
    <w:link w:val="13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2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57</Pages>
  <TotalTime>0</TotalTime>
  <ScaleCrop>false</ScaleCrop>
  <LinksUpToDate>false</LinksUpToDate>
  <Application>WPS Office_12.2.0.18283_F1E327BC-269C-435d-A152-05C5408002CA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2024-11-05T09:56:00Z</dcterms:created>
  <dc:creator>Библиотека 2</dc:creator>
  <cp:lastModifiedBy>Библиотека 2</cp:lastModifiedBy>
  <dcterms:modified xsi:type="dcterms:W3CDTF">2024-11-05T11:16:33Z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727015DEBE1C489AB049703B811F925F_13</vt:lpwstr>
  </property>
</Properties>
</file>